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EE" w:rsidRPr="001B3400" w:rsidRDefault="007F29EE" w:rsidP="007F29EE">
      <w:pPr>
        <w:spacing w:before="60"/>
        <w:ind w:firstLine="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2E7A9" wp14:editId="723DFB89">
                <wp:simplePos x="0" y="0"/>
                <wp:positionH relativeFrom="column">
                  <wp:posOffset>-141605</wp:posOffset>
                </wp:positionH>
                <wp:positionV relativeFrom="paragraph">
                  <wp:posOffset>-5936</wp:posOffset>
                </wp:positionV>
                <wp:extent cx="2374900" cy="648970"/>
                <wp:effectExtent l="0" t="0" r="635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02" w:rsidRPr="00047EF4" w:rsidRDefault="00CC7A02" w:rsidP="007F29EE">
                            <w:pPr>
                              <w:rPr>
                                <w:b/>
                                <w:i/>
                                <w:color w:val="993300"/>
                                <w:sz w:val="22"/>
                                <w:szCs w:val="22"/>
                              </w:rPr>
                            </w:pPr>
                            <w:r w:rsidRPr="0072397D">
                              <w:rPr>
                                <w:b/>
                                <w:i/>
                                <w:color w:val="993300"/>
                                <w:sz w:val="22"/>
                                <w:szCs w:val="22"/>
                              </w:rPr>
                              <w:t>Тема</w:t>
                            </w:r>
                            <w:r w:rsidRPr="008E2767">
                              <w:rPr>
                                <w:b/>
                                <w:i/>
                                <w:color w:val="9933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933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CC7A02" w:rsidRDefault="00CC7A02" w:rsidP="007F29EE">
                            <w:pPr>
                              <w:rPr>
                                <w:b/>
                                <w:i/>
                                <w:noProof/>
                                <w:color w:val="9933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993300"/>
                                <w:sz w:val="22"/>
                                <w:szCs w:val="22"/>
                              </w:rPr>
                              <w:t>Средства создания</w:t>
                            </w:r>
                            <w:r w:rsidRPr="0072397D">
                              <w:rPr>
                                <w:b/>
                                <w:i/>
                                <w:noProof/>
                                <w:color w:val="993300"/>
                                <w:sz w:val="22"/>
                                <w:szCs w:val="22"/>
                              </w:rPr>
                              <w:t xml:space="preserve"> WEB-страниц</w:t>
                            </w:r>
                          </w:p>
                          <w:p w:rsidR="00CC7A02" w:rsidRPr="0072397D" w:rsidRDefault="00CC7A02" w:rsidP="007F29EE">
                            <w:pPr>
                              <w:rPr>
                                <w:b/>
                                <w:i/>
                                <w:color w:val="9933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993300"/>
                                <w:sz w:val="22"/>
                                <w:szCs w:val="22"/>
                              </w:rPr>
                              <w:t>(продолжение)</w:t>
                            </w:r>
                          </w:p>
                          <w:p w:rsidR="00CC7A02" w:rsidRPr="008E2767" w:rsidRDefault="00CC7A02" w:rsidP="007F29EE">
                            <w:pPr>
                              <w:pStyle w:val="2"/>
                              <w:ind w:firstLine="0"/>
                              <w:jc w:val="left"/>
                              <w:rPr>
                                <w:i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15pt;margin-top:-.45pt;width:187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W0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" stroked="f">
                <v:textbox>
                  <w:txbxContent>
                    <w:p w:rsidR="00CC7A02" w:rsidRPr="00047EF4" w:rsidRDefault="00CC7A02" w:rsidP="007F29EE">
                      <w:pPr>
                        <w:rPr>
                          <w:b/>
                          <w:i/>
                          <w:color w:val="993300"/>
                          <w:sz w:val="22"/>
                          <w:szCs w:val="22"/>
                        </w:rPr>
                      </w:pPr>
                      <w:r w:rsidRPr="0072397D">
                        <w:rPr>
                          <w:b/>
                          <w:i/>
                          <w:color w:val="993300"/>
                          <w:sz w:val="22"/>
                          <w:szCs w:val="22"/>
                        </w:rPr>
                        <w:t>Тема</w:t>
                      </w:r>
                      <w:r w:rsidRPr="008E2767">
                        <w:rPr>
                          <w:b/>
                          <w:i/>
                          <w:color w:val="9933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93300"/>
                          <w:sz w:val="22"/>
                          <w:szCs w:val="22"/>
                        </w:rPr>
                        <w:t>4</w:t>
                      </w:r>
                    </w:p>
                    <w:p w:rsidR="00CC7A02" w:rsidRDefault="00CC7A02" w:rsidP="007F29EE">
                      <w:pPr>
                        <w:rPr>
                          <w:b/>
                          <w:i/>
                          <w:noProof/>
                          <w:color w:val="9933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noProof/>
                          <w:color w:val="993300"/>
                          <w:sz w:val="22"/>
                          <w:szCs w:val="22"/>
                        </w:rPr>
                        <w:t>Средства создания</w:t>
                      </w:r>
                      <w:r w:rsidRPr="0072397D">
                        <w:rPr>
                          <w:b/>
                          <w:i/>
                          <w:noProof/>
                          <w:color w:val="993300"/>
                          <w:sz w:val="22"/>
                          <w:szCs w:val="22"/>
                        </w:rPr>
                        <w:t xml:space="preserve"> WEB-страниц</w:t>
                      </w:r>
                    </w:p>
                    <w:p w:rsidR="00CC7A02" w:rsidRPr="0072397D" w:rsidRDefault="00CC7A02" w:rsidP="007F29EE">
                      <w:pPr>
                        <w:rPr>
                          <w:b/>
                          <w:i/>
                          <w:color w:val="9933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noProof/>
                          <w:color w:val="993300"/>
                          <w:sz w:val="22"/>
                          <w:szCs w:val="22"/>
                        </w:rPr>
                        <w:t>(продолжение)</w:t>
                      </w:r>
                    </w:p>
                    <w:p w:rsidR="00CC7A02" w:rsidRPr="008E2767" w:rsidRDefault="00CC7A02" w:rsidP="007F29EE">
                      <w:pPr>
                        <w:pStyle w:val="2"/>
                        <w:ind w:firstLine="0"/>
                        <w:jc w:val="left"/>
                        <w:rPr>
                          <w:i/>
                          <w:color w:val="993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29EE" w:rsidRPr="001B3400" w:rsidRDefault="007F29EE" w:rsidP="007F29EE">
      <w:pPr>
        <w:spacing w:before="60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819F9" wp14:editId="50492ED0">
                <wp:simplePos x="0" y="0"/>
                <wp:positionH relativeFrom="column">
                  <wp:posOffset>3206115</wp:posOffset>
                </wp:positionH>
                <wp:positionV relativeFrom="paragraph">
                  <wp:posOffset>-175260</wp:posOffset>
                </wp:positionV>
                <wp:extent cx="2968625" cy="4572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02" w:rsidRPr="0072397D" w:rsidRDefault="00CC7A02" w:rsidP="007F29EE">
                            <w:pPr>
                              <w:jc w:val="right"/>
                              <w:rPr>
                                <w:b/>
                                <w:i/>
                                <w:color w:val="3333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3399"/>
                                <w:sz w:val="22"/>
                                <w:szCs w:val="22"/>
                              </w:rPr>
                              <w:t>Мировые информационные ресурсы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2.45pt;margin-top:-13.8pt;width:23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5pcgwIAABY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" stroked="f">
                <v:textbox>
                  <w:txbxContent>
                    <w:p w:rsidR="00CC7A02" w:rsidRPr="0072397D" w:rsidRDefault="00CC7A02" w:rsidP="007F29EE">
                      <w:pPr>
                        <w:jc w:val="right"/>
                        <w:rPr>
                          <w:b/>
                          <w:i/>
                          <w:color w:val="333399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color w:val="333399"/>
                          <w:sz w:val="22"/>
                          <w:szCs w:val="22"/>
                        </w:rPr>
                        <w:t>Мировые информационные ресурсы</w:t>
                      </w:r>
                    </w:p>
                  </w:txbxContent>
                </v:textbox>
              </v:shape>
            </w:pict>
          </mc:Fallback>
        </mc:AlternateContent>
      </w:r>
    </w:p>
    <w:p w:rsidR="007F29EE" w:rsidRDefault="007F29EE" w:rsidP="007F29EE">
      <w:pPr>
        <w:jc w:val="both"/>
        <w:rPr>
          <w:b/>
          <w:caps/>
          <w:noProof/>
        </w:rPr>
      </w:pPr>
    </w:p>
    <w:p w:rsidR="007F29EE" w:rsidRDefault="007F29EE" w:rsidP="007F29EE">
      <w:pPr>
        <w:jc w:val="both"/>
        <w:rPr>
          <w:b/>
          <w:caps/>
          <w:noProof/>
        </w:rPr>
      </w:pPr>
    </w:p>
    <w:p w:rsidR="007F29EE" w:rsidRDefault="007F29EE" w:rsidP="007F29EE">
      <w:pPr>
        <w:jc w:val="both"/>
        <w:rPr>
          <w:b/>
          <w:caps/>
          <w:noProof/>
        </w:rPr>
      </w:pPr>
      <w:r w:rsidRPr="00D818A1">
        <w:rPr>
          <w:b/>
          <w:caps/>
          <w:noProof/>
        </w:rPr>
        <w:t>4. Средства создания WEB-страниц</w:t>
      </w:r>
    </w:p>
    <w:p w:rsidR="007F29EE" w:rsidRDefault="007F29EE" w:rsidP="007F29EE">
      <w:pPr>
        <w:pStyle w:val="a3"/>
        <w:rPr>
          <w:i/>
        </w:rPr>
      </w:pPr>
    </w:p>
    <w:p w:rsidR="007F29EE" w:rsidRPr="00D05654" w:rsidRDefault="007F29EE" w:rsidP="007F29EE">
      <w:pPr>
        <w:pStyle w:val="a3"/>
        <w:rPr>
          <w:i/>
        </w:rPr>
      </w:pPr>
      <w:r w:rsidRPr="00D05654">
        <w:rPr>
          <w:i/>
        </w:rPr>
        <w:t>[</w:t>
      </w:r>
      <w:r w:rsidR="00827C72">
        <w:rPr>
          <w:i/>
        </w:rPr>
        <w:t>скрипт</w:t>
      </w:r>
      <w:r w:rsidRPr="00D05654">
        <w:rPr>
          <w:i/>
        </w:rPr>
        <w:t xml:space="preserve">, </w:t>
      </w:r>
      <w:r w:rsidR="00A02287">
        <w:rPr>
          <w:i/>
          <w:lang w:val="en-US"/>
        </w:rPr>
        <w:t>PHP</w:t>
      </w:r>
      <w:r w:rsidRPr="00D05654">
        <w:rPr>
          <w:i/>
        </w:rPr>
        <w:t xml:space="preserve">, </w:t>
      </w:r>
      <w:r w:rsidR="00ED1752">
        <w:rPr>
          <w:i/>
        </w:rPr>
        <w:t>скриптовый язык</w:t>
      </w:r>
      <w:r w:rsidRPr="00D05654">
        <w:rPr>
          <w:i/>
        </w:rPr>
        <w:t xml:space="preserve">, </w:t>
      </w:r>
      <w:r w:rsidR="009311AB">
        <w:rPr>
          <w:i/>
        </w:rPr>
        <w:t>сервлет</w:t>
      </w:r>
      <w:r w:rsidRPr="00D05654">
        <w:rPr>
          <w:i/>
        </w:rPr>
        <w:t>,</w:t>
      </w:r>
      <w:r w:rsidR="0056367D">
        <w:rPr>
          <w:i/>
        </w:rPr>
        <w:t xml:space="preserve"> фреймворк</w:t>
      </w:r>
      <w:r w:rsidRPr="00D05654">
        <w:rPr>
          <w:i/>
        </w:rPr>
        <w:t>]</w:t>
      </w:r>
    </w:p>
    <w:p w:rsidR="007F29EE" w:rsidRPr="00D05654" w:rsidRDefault="007F29EE" w:rsidP="007F29EE">
      <w:pPr>
        <w:pStyle w:val="a3"/>
      </w:pPr>
    </w:p>
    <w:p w:rsidR="007F29EE" w:rsidRPr="007F29EE" w:rsidRDefault="007F29EE" w:rsidP="007F29EE">
      <w:pPr>
        <w:spacing w:line="312" w:lineRule="auto"/>
        <w:jc w:val="both"/>
        <w:rPr>
          <w:rFonts w:eastAsiaTheme="minorHAnsi"/>
          <w:b/>
          <w:i/>
          <w:szCs w:val="22"/>
          <w:lang w:eastAsia="en-US"/>
        </w:rPr>
      </w:pPr>
      <w:r w:rsidRPr="00D818A1">
        <w:rPr>
          <w:rFonts w:eastAsiaTheme="minorHAnsi"/>
          <w:b/>
          <w:i/>
          <w:szCs w:val="22"/>
          <w:lang w:eastAsia="en-US"/>
        </w:rPr>
        <w:t>4.</w:t>
      </w:r>
      <w:r>
        <w:rPr>
          <w:rFonts w:eastAsiaTheme="minorHAnsi"/>
          <w:b/>
          <w:i/>
          <w:szCs w:val="22"/>
          <w:lang w:eastAsia="en-US"/>
        </w:rPr>
        <w:t>4</w:t>
      </w:r>
      <w:r w:rsidRPr="00D818A1">
        <w:rPr>
          <w:rFonts w:eastAsiaTheme="minorHAnsi"/>
          <w:b/>
          <w:i/>
          <w:szCs w:val="22"/>
          <w:lang w:eastAsia="en-US"/>
        </w:rPr>
        <w:t xml:space="preserve">. </w:t>
      </w:r>
      <w:r>
        <w:rPr>
          <w:rFonts w:eastAsiaTheme="minorHAnsi"/>
          <w:b/>
          <w:i/>
          <w:szCs w:val="22"/>
          <w:lang w:val="en-US" w:eastAsia="en-US"/>
        </w:rPr>
        <w:t>Web</w:t>
      </w:r>
      <w:r w:rsidRPr="007F29EE">
        <w:rPr>
          <w:rFonts w:eastAsiaTheme="minorHAnsi"/>
          <w:b/>
          <w:i/>
          <w:szCs w:val="22"/>
          <w:lang w:eastAsia="en-US"/>
        </w:rPr>
        <w:t>-</w:t>
      </w:r>
      <w:r>
        <w:rPr>
          <w:rFonts w:eastAsiaTheme="minorHAnsi"/>
          <w:b/>
          <w:i/>
          <w:szCs w:val="22"/>
          <w:lang w:eastAsia="en-US"/>
        </w:rPr>
        <w:t xml:space="preserve">программирование на стороне </w:t>
      </w:r>
      <w:r>
        <w:rPr>
          <w:rFonts w:eastAsiaTheme="minorHAnsi"/>
          <w:b/>
          <w:i/>
          <w:szCs w:val="22"/>
          <w:lang w:val="en-US" w:eastAsia="en-US"/>
        </w:rPr>
        <w:t>Web</w:t>
      </w:r>
      <w:r>
        <w:rPr>
          <w:rFonts w:eastAsiaTheme="minorHAnsi"/>
          <w:b/>
          <w:i/>
          <w:szCs w:val="22"/>
          <w:lang w:eastAsia="en-US"/>
        </w:rPr>
        <w:t>-сервера</w:t>
      </w:r>
    </w:p>
    <w:p w:rsidR="007F29EE" w:rsidRDefault="007F29EE" w:rsidP="00FD19E9">
      <w:pPr>
        <w:pStyle w:val="Web"/>
        <w:spacing w:before="120" w:beforeAutospacing="0" w:after="0" w:afterAutospacing="0"/>
        <w:ind w:firstLine="357"/>
        <w:jc w:val="both"/>
      </w:pPr>
      <w:r>
        <w:t xml:space="preserve">В этой </w:t>
      </w:r>
      <w:r w:rsidR="00DB394C">
        <w:t>части темы</w:t>
      </w:r>
      <w:r>
        <w:t xml:space="preserve"> рассмотрены способы генерации </w:t>
      </w:r>
      <w:r w:rsidR="00FD19E9">
        <w:t>Web</w:t>
      </w:r>
      <w:r>
        <w:t xml:space="preserve">-документов. Как уже </w:t>
      </w:r>
      <w:r w:rsidR="00FD19E9">
        <w:t>отмеч</w:t>
      </w:r>
      <w:r w:rsidR="00FD19E9">
        <w:t>а</w:t>
      </w:r>
      <w:r w:rsidR="00FD19E9">
        <w:t>лось ранее,</w:t>
      </w:r>
      <w:r>
        <w:t xml:space="preserve"> </w:t>
      </w:r>
      <w:r w:rsidR="00FD19E9">
        <w:t>Web</w:t>
      </w:r>
      <w:r>
        <w:t xml:space="preserve">-документы могут быть </w:t>
      </w:r>
      <w:proofErr w:type="gramStart"/>
      <w:r>
        <w:t>представлены</w:t>
      </w:r>
      <w:proofErr w:type="gramEnd"/>
      <w:r>
        <w:t xml:space="preserve"> в двух видах:</w:t>
      </w:r>
    </w:p>
    <w:p w:rsidR="007F29EE" w:rsidRDefault="00FD19E9" w:rsidP="00FD19E9">
      <w:pPr>
        <w:numPr>
          <w:ilvl w:val="0"/>
          <w:numId w:val="2"/>
        </w:numPr>
        <w:tabs>
          <w:tab w:val="clear" w:pos="707"/>
          <w:tab w:val="num" w:pos="1080"/>
        </w:tabs>
        <w:spacing w:before="100" w:after="100"/>
        <w:ind w:left="1080" w:hanging="360"/>
      </w:pPr>
      <w:r>
        <w:t>у</w:t>
      </w:r>
      <w:r w:rsidR="007F29EE">
        <w:t xml:space="preserve">же размеченной </w:t>
      </w:r>
      <w:r>
        <w:t>Web</w:t>
      </w:r>
      <w:r w:rsidR="007F29EE">
        <w:t>-страницей</w:t>
      </w:r>
      <w:r>
        <w:t>;</w:t>
      </w:r>
    </w:p>
    <w:p w:rsidR="007F29EE" w:rsidRDefault="00FD19E9" w:rsidP="00FD19E9">
      <w:pPr>
        <w:numPr>
          <w:ilvl w:val="0"/>
          <w:numId w:val="2"/>
        </w:numPr>
        <w:tabs>
          <w:tab w:val="clear" w:pos="707"/>
          <w:tab w:val="num" w:pos="1080"/>
        </w:tabs>
        <w:spacing w:before="100" w:after="100"/>
        <w:ind w:left="1080" w:hanging="360"/>
      </w:pPr>
      <w:proofErr w:type="gramStart"/>
      <w:r>
        <w:t>Web-страницей, г</w:t>
      </w:r>
      <w:r w:rsidR="007F29EE">
        <w:t>енерируемой сервером</w:t>
      </w:r>
      <w:r>
        <w:t xml:space="preserve"> с помощью:</w:t>
      </w:r>
      <w:proofErr w:type="gramEnd"/>
    </w:p>
    <w:p w:rsidR="007F29EE" w:rsidRDefault="00FD19E9" w:rsidP="00FD19E9">
      <w:pPr>
        <w:pStyle w:val="a9"/>
        <w:numPr>
          <w:ilvl w:val="0"/>
          <w:numId w:val="5"/>
        </w:numPr>
        <w:spacing w:before="100" w:after="100"/>
      </w:pPr>
      <w:r>
        <w:t>в</w:t>
      </w:r>
      <w:r w:rsidR="007F29EE">
        <w:t>ызов</w:t>
      </w:r>
      <w:r>
        <w:t>а</w:t>
      </w:r>
      <w:r w:rsidR="007F29EE">
        <w:t xml:space="preserve"> CGI</w:t>
      </w:r>
      <w:r w:rsidR="00CB4ABE">
        <w:t>-</w:t>
      </w:r>
      <w:r w:rsidR="007F29EE">
        <w:t>совместимого шлюза-программы</w:t>
      </w:r>
      <w:r>
        <w:t>;</w:t>
      </w:r>
    </w:p>
    <w:p w:rsidR="007F29EE" w:rsidRPr="00FD19E9" w:rsidRDefault="00FD19E9" w:rsidP="00FD19E9">
      <w:pPr>
        <w:pStyle w:val="a9"/>
        <w:numPr>
          <w:ilvl w:val="0"/>
          <w:numId w:val="5"/>
        </w:numPr>
        <w:spacing w:before="100" w:after="100"/>
      </w:pPr>
      <w:bookmarkStart w:id="0" w:name="_GoBack"/>
      <w:bookmarkEnd w:id="0"/>
      <w:r>
        <w:t xml:space="preserve">отдельного программного </w:t>
      </w:r>
      <w:r w:rsidR="007F29EE">
        <w:t>модуля</w:t>
      </w:r>
      <w:r>
        <w:t>.</w:t>
      </w:r>
    </w:p>
    <w:p w:rsidR="00610F45" w:rsidRPr="00610F45" w:rsidRDefault="007F29EE" w:rsidP="00FD19E9">
      <w:pPr>
        <w:pStyle w:val="Web"/>
        <w:spacing w:before="120" w:beforeAutospacing="0" w:after="0" w:afterAutospacing="0"/>
        <w:ind w:firstLine="357"/>
        <w:jc w:val="both"/>
      </w:pPr>
      <w:r w:rsidRPr="00FD19E9">
        <w:t xml:space="preserve">Размеченный </w:t>
      </w:r>
      <w:r w:rsidR="00FD19E9">
        <w:t>Web</w:t>
      </w:r>
      <w:r w:rsidRPr="00FD19E9">
        <w:t xml:space="preserve">-документ может быть составлен по </w:t>
      </w:r>
      <w:r w:rsidR="00FD19E9">
        <w:t>схеме, описанной далее в разделе 4.5,</w:t>
      </w:r>
      <w:r w:rsidRPr="00FD19E9">
        <w:t xml:space="preserve"> и просто положен в папку</w:t>
      </w:r>
      <w:r w:rsidR="00FD19E9">
        <w:t xml:space="preserve"> (директорию на Web</w:t>
      </w:r>
      <w:r w:rsidR="00FD19E9" w:rsidRPr="00FD19E9">
        <w:t>-сервер</w:t>
      </w:r>
      <w:r w:rsidR="00FD19E9">
        <w:t>е</w:t>
      </w:r>
      <w:r w:rsidR="00FD19E9" w:rsidRPr="00FD19E9">
        <w:t>)</w:t>
      </w:r>
      <w:r w:rsidR="00FD19E9">
        <w:t>,</w:t>
      </w:r>
      <w:r w:rsidRPr="00FD19E9">
        <w:t xml:space="preserve"> из которой </w:t>
      </w:r>
      <w:r w:rsidR="00FD19E9">
        <w:t>Web</w:t>
      </w:r>
      <w:r w:rsidRPr="00FD19E9">
        <w:t>-сервер разд</w:t>
      </w:r>
      <w:r w:rsidRPr="00FD19E9">
        <w:t>а</w:t>
      </w:r>
      <w:r w:rsidRPr="00FD19E9">
        <w:t xml:space="preserve">ет файлы. Для создания генерируемых файлов пишется специальный </w:t>
      </w:r>
      <w:proofErr w:type="gramStart"/>
      <w:r w:rsidRPr="00827C72">
        <w:rPr>
          <w:i/>
        </w:rPr>
        <w:t>скрипт</w:t>
      </w:r>
      <w:proofErr w:type="gramEnd"/>
      <w:r w:rsidR="00F65ECE">
        <w:rPr>
          <w:rStyle w:val="ac"/>
        </w:rPr>
        <w:footnoteReference w:id="1"/>
      </w:r>
      <w:r w:rsidRPr="00FD19E9">
        <w:t xml:space="preserve"> использу</w:t>
      </w:r>
      <w:r w:rsidRPr="00FD19E9">
        <w:t>ю</w:t>
      </w:r>
      <w:r w:rsidRPr="00FD19E9">
        <w:t xml:space="preserve">щий CGI, </w:t>
      </w:r>
      <w:proofErr w:type="spellStart"/>
      <w:r w:rsidRPr="00610F45">
        <w:rPr>
          <w:i/>
        </w:rPr>
        <w:t>FastCGI</w:t>
      </w:r>
      <w:proofErr w:type="spellEnd"/>
      <w:r w:rsidRPr="00FD19E9">
        <w:t xml:space="preserve">, </w:t>
      </w:r>
      <w:r w:rsidRPr="00610F45">
        <w:rPr>
          <w:i/>
        </w:rPr>
        <w:t>WSGI</w:t>
      </w:r>
      <w:r w:rsidRPr="00FD19E9">
        <w:t xml:space="preserve"> или иной интерфейс предоставляемы</w:t>
      </w:r>
      <w:r w:rsidR="00610F45">
        <w:t>й</w:t>
      </w:r>
      <w:r w:rsidRPr="00FD19E9">
        <w:t xml:space="preserve"> модулем </w:t>
      </w:r>
      <w:r w:rsidR="00610F45">
        <w:t>Web</w:t>
      </w:r>
      <w:r w:rsidR="00610F45" w:rsidRPr="00FD19E9">
        <w:t>-</w:t>
      </w:r>
      <w:r w:rsidRPr="00FD19E9">
        <w:t>сервера, или же загружае</w:t>
      </w:r>
      <w:r w:rsidR="00610F45">
        <w:t>мый из</w:t>
      </w:r>
      <w:r w:rsidRPr="00FD19E9">
        <w:t xml:space="preserve"> контейнер</w:t>
      </w:r>
      <w:r w:rsidR="00610F45">
        <w:t>а,</w:t>
      </w:r>
      <w:r w:rsidRPr="00FD19E9">
        <w:t xml:space="preserve"> соедин</w:t>
      </w:r>
      <w:r w:rsidR="00610F45">
        <w:t>енного</w:t>
      </w:r>
      <w:r w:rsidRPr="00FD19E9">
        <w:t xml:space="preserve"> с </w:t>
      </w:r>
      <w:r w:rsidR="00FD19E9">
        <w:t>Web</w:t>
      </w:r>
      <w:r w:rsidRPr="00FD19E9">
        <w:t xml:space="preserve">-сервером. </w:t>
      </w:r>
    </w:p>
    <w:p w:rsidR="0006487E" w:rsidRPr="0006487E" w:rsidRDefault="0006487E" w:rsidP="0006487E">
      <w:pPr>
        <w:pStyle w:val="ae"/>
        <w:numPr>
          <w:ilvl w:val="1"/>
          <w:numId w:val="1"/>
        </w:numPr>
        <w:tabs>
          <w:tab w:val="clear" w:pos="0"/>
        </w:tabs>
        <w:spacing w:before="120" w:after="0"/>
        <w:ind w:left="0" w:right="-45" w:firstLine="0"/>
        <w:jc w:val="both"/>
        <w:rPr>
          <w:i/>
        </w:rPr>
      </w:pPr>
      <w:bookmarkStart w:id="1" w:name="__RefHeading__117_825653618"/>
      <w:bookmarkStart w:id="2" w:name="docs-internal-guid-5ffeee52-29ad-83bb-7c"/>
      <w:bookmarkStart w:id="3" w:name="__RefHeading__10265_443416345"/>
      <w:bookmarkEnd w:id="1"/>
      <w:bookmarkEnd w:id="2"/>
      <w:bookmarkEnd w:id="3"/>
      <w:r w:rsidRPr="0006487E">
        <w:rPr>
          <w:i/>
        </w:rPr>
        <w:t>4.4.1. Серверные скрипты</w:t>
      </w:r>
    </w:p>
    <w:p w:rsidR="00A02287" w:rsidRPr="00A02287" w:rsidRDefault="00A02287" w:rsidP="00A02287">
      <w:pPr>
        <w:pStyle w:val="2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r w:rsidRPr="00A02287">
        <w:rPr>
          <w:b w:val="0"/>
          <w:szCs w:val="24"/>
        </w:rPr>
        <w:t>Наиболее известными серверными скриптами являются счетчики посещений, гостевые книги, системы голосований и т.п.</w:t>
      </w:r>
    </w:p>
    <w:p w:rsidR="00A02287" w:rsidRDefault="00437DD1" w:rsidP="00A02287">
      <w:pPr>
        <w:pStyle w:val="2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r w:rsidRPr="00A02287">
        <w:rPr>
          <w:b w:val="0"/>
          <w:szCs w:val="24"/>
        </w:rPr>
        <w:t>Серверные скрипты представляют собой программы</w:t>
      </w:r>
      <w:r w:rsidR="00A02287" w:rsidRPr="00A02287">
        <w:rPr>
          <w:b w:val="0"/>
          <w:szCs w:val="24"/>
        </w:rPr>
        <w:t>, чаще всего</w:t>
      </w:r>
      <w:r w:rsidRPr="00A02287">
        <w:rPr>
          <w:b w:val="0"/>
          <w:szCs w:val="24"/>
        </w:rPr>
        <w:t xml:space="preserve">, написанные на языке </w:t>
      </w:r>
      <w:r w:rsidRPr="00A02287">
        <w:rPr>
          <w:b w:val="0"/>
          <w:i/>
          <w:szCs w:val="24"/>
        </w:rPr>
        <w:t>PHP</w:t>
      </w:r>
      <w:r w:rsidRPr="00A02287">
        <w:rPr>
          <w:b w:val="0"/>
          <w:szCs w:val="24"/>
        </w:rPr>
        <w:t xml:space="preserve">, выполняющиеся на стороне </w:t>
      </w:r>
      <w:r w:rsidR="00A02287" w:rsidRPr="00A02287">
        <w:rPr>
          <w:b w:val="0"/>
        </w:rPr>
        <w:t>Web-</w:t>
      </w:r>
      <w:r w:rsidRPr="00A02287">
        <w:rPr>
          <w:b w:val="0"/>
          <w:szCs w:val="24"/>
        </w:rPr>
        <w:t xml:space="preserve">сервера. </w:t>
      </w:r>
      <w:proofErr w:type="gramStart"/>
      <w:r w:rsidRPr="00A02287">
        <w:rPr>
          <w:b w:val="0"/>
          <w:szCs w:val="24"/>
        </w:rPr>
        <w:t xml:space="preserve">Основное отличие серверных скриптов от пользовательских </w:t>
      </w:r>
      <w:r w:rsidR="00A02287" w:rsidRPr="00A02287">
        <w:rPr>
          <w:b w:val="0"/>
          <w:szCs w:val="24"/>
        </w:rPr>
        <w:t>–</w:t>
      </w:r>
      <w:r w:rsidRPr="00A02287">
        <w:rPr>
          <w:b w:val="0"/>
          <w:szCs w:val="24"/>
        </w:rPr>
        <w:t xml:space="preserve"> возможность записи в файл, ра</w:t>
      </w:r>
      <w:r w:rsidR="00A02287" w:rsidRPr="00A02287">
        <w:rPr>
          <w:b w:val="0"/>
          <w:szCs w:val="24"/>
        </w:rPr>
        <w:t>змещенны</w:t>
      </w:r>
      <w:r w:rsidRPr="00A02287">
        <w:rPr>
          <w:b w:val="0"/>
          <w:szCs w:val="24"/>
        </w:rPr>
        <w:t xml:space="preserve">й на </w:t>
      </w:r>
      <w:r w:rsidR="00A02287" w:rsidRPr="00A02287">
        <w:rPr>
          <w:b w:val="0"/>
        </w:rPr>
        <w:t>Web-</w:t>
      </w:r>
      <w:r w:rsidRPr="00A02287">
        <w:rPr>
          <w:b w:val="0"/>
          <w:szCs w:val="24"/>
        </w:rPr>
        <w:t>сервере.</w:t>
      </w:r>
      <w:proofErr w:type="gramEnd"/>
      <w:r w:rsidRPr="00A02287">
        <w:rPr>
          <w:b w:val="0"/>
          <w:szCs w:val="24"/>
        </w:rPr>
        <w:t xml:space="preserve"> </w:t>
      </w:r>
      <w:r w:rsidR="00A02287" w:rsidRPr="00A02287">
        <w:rPr>
          <w:b w:val="0"/>
          <w:szCs w:val="24"/>
        </w:rPr>
        <w:t>PHP – се</w:t>
      </w:r>
      <w:r w:rsidR="00A02287" w:rsidRPr="00A02287">
        <w:rPr>
          <w:b w:val="0"/>
          <w:szCs w:val="24"/>
        </w:rPr>
        <w:t>р</w:t>
      </w:r>
      <w:r w:rsidR="00A02287" w:rsidRPr="00A02287">
        <w:rPr>
          <w:b w:val="0"/>
          <w:szCs w:val="24"/>
        </w:rPr>
        <w:t xml:space="preserve">верный скриптовый язык, инструкции которого можно внедрять в HTML-документы. Эти инструкции (программный код), выполняясь на стороне </w:t>
      </w:r>
      <w:r w:rsidR="00A02287" w:rsidRPr="00A02287">
        <w:rPr>
          <w:b w:val="0"/>
        </w:rPr>
        <w:t>Web-</w:t>
      </w:r>
      <w:r w:rsidR="00A02287" w:rsidRPr="00A02287">
        <w:rPr>
          <w:b w:val="0"/>
          <w:szCs w:val="24"/>
        </w:rPr>
        <w:t>сервера, выдают результат о</w:t>
      </w:r>
      <w:r w:rsidR="00A02287" w:rsidRPr="00A02287">
        <w:rPr>
          <w:b w:val="0"/>
          <w:szCs w:val="24"/>
        </w:rPr>
        <w:t>б</w:t>
      </w:r>
      <w:r w:rsidR="00A02287" w:rsidRPr="00A02287">
        <w:rPr>
          <w:b w:val="0"/>
          <w:szCs w:val="24"/>
        </w:rPr>
        <w:t xml:space="preserve">работки данных непосредственно в окно </w:t>
      </w:r>
      <w:r w:rsidR="00A02287" w:rsidRPr="00A02287">
        <w:rPr>
          <w:b w:val="0"/>
        </w:rPr>
        <w:t>Web-</w:t>
      </w:r>
      <w:r w:rsidR="00A02287" w:rsidRPr="00A02287">
        <w:rPr>
          <w:b w:val="0"/>
          <w:szCs w:val="24"/>
        </w:rPr>
        <w:t xml:space="preserve">браузера. В виду этой особенности язык PHP также называют препроцессором HTML. Язык PHP представляет из себя достаточно гибкий язык, оснащенный возможностями работы с MySQL, протоколами </w:t>
      </w:r>
      <w:r w:rsidR="00A02287" w:rsidRPr="00A02287">
        <w:rPr>
          <w:b w:val="0"/>
          <w:i/>
          <w:szCs w:val="24"/>
        </w:rPr>
        <w:t>NNTP</w:t>
      </w:r>
      <w:r w:rsidR="00A02287" w:rsidRPr="00A02287">
        <w:rPr>
          <w:b w:val="0"/>
          <w:szCs w:val="24"/>
        </w:rPr>
        <w:t xml:space="preserve">, </w:t>
      </w:r>
      <w:r w:rsidR="00A02287" w:rsidRPr="00A02287">
        <w:rPr>
          <w:b w:val="0"/>
          <w:i/>
          <w:szCs w:val="24"/>
        </w:rPr>
        <w:t>POP3</w:t>
      </w:r>
      <w:r w:rsidR="00A02287" w:rsidRPr="00A02287">
        <w:rPr>
          <w:b w:val="0"/>
          <w:szCs w:val="24"/>
        </w:rPr>
        <w:t xml:space="preserve">, </w:t>
      </w:r>
      <w:r w:rsidR="00A02287" w:rsidRPr="00A02287">
        <w:rPr>
          <w:b w:val="0"/>
          <w:i/>
          <w:szCs w:val="24"/>
        </w:rPr>
        <w:t>IMAP</w:t>
      </w:r>
      <w:r w:rsidR="00A02287" w:rsidRPr="00A02287">
        <w:rPr>
          <w:b w:val="0"/>
          <w:szCs w:val="24"/>
        </w:rPr>
        <w:t xml:space="preserve"> и многими другими. При помощи PHP можно реализовать весь функционал, который обесп</w:t>
      </w:r>
      <w:r w:rsidR="00A02287" w:rsidRPr="00A02287">
        <w:rPr>
          <w:b w:val="0"/>
          <w:szCs w:val="24"/>
        </w:rPr>
        <w:t>е</w:t>
      </w:r>
      <w:r w:rsidR="00A02287" w:rsidRPr="00A02287">
        <w:rPr>
          <w:b w:val="0"/>
          <w:szCs w:val="24"/>
        </w:rPr>
        <w:t>чивают CGI-приложения, отличие состоит лишь в том, что PHP значительно проще для п</w:t>
      </w:r>
      <w:r w:rsidR="00A02287" w:rsidRPr="00A02287">
        <w:rPr>
          <w:b w:val="0"/>
          <w:szCs w:val="24"/>
        </w:rPr>
        <w:t>о</w:t>
      </w:r>
      <w:r w:rsidR="00A02287" w:rsidRPr="00A02287">
        <w:rPr>
          <w:b w:val="0"/>
          <w:szCs w:val="24"/>
        </w:rPr>
        <w:t xml:space="preserve">нимания и самостоятельного изучения. </w:t>
      </w:r>
    </w:p>
    <w:p w:rsidR="00A02287" w:rsidRDefault="00A02287" w:rsidP="0006487E">
      <w:pPr>
        <w:pStyle w:val="2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r w:rsidRPr="00A02287">
        <w:rPr>
          <w:b w:val="0"/>
          <w:szCs w:val="24"/>
        </w:rPr>
        <w:t xml:space="preserve">Другим широко распространенным вариантом серверных скриптов являются </w:t>
      </w:r>
      <w:r w:rsidR="00437DD1" w:rsidRPr="00A02287">
        <w:rPr>
          <w:b w:val="0"/>
          <w:szCs w:val="24"/>
        </w:rPr>
        <w:t>CGI</w:t>
      </w:r>
      <w:r w:rsidRPr="00A02287">
        <w:rPr>
          <w:b w:val="0"/>
          <w:szCs w:val="24"/>
        </w:rPr>
        <w:t xml:space="preserve">-скрипты. </w:t>
      </w:r>
      <w:r w:rsidR="00437DD1" w:rsidRPr="00A02287">
        <w:rPr>
          <w:b w:val="0"/>
          <w:szCs w:val="24"/>
        </w:rPr>
        <w:t>Как правило, CGI</w:t>
      </w:r>
      <w:r>
        <w:rPr>
          <w:b w:val="0"/>
          <w:szCs w:val="24"/>
        </w:rPr>
        <w:t>-</w:t>
      </w:r>
      <w:r w:rsidR="00437DD1" w:rsidRPr="00A02287">
        <w:rPr>
          <w:b w:val="0"/>
          <w:szCs w:val="24"/>
        </w:rPr>
        <w:t xml:space="preserve">скрипты пишутся на языке </w:t>
      </w:r>
      <w:r w:rsidR="00437DD1" w:rsidRPr="00A02287">
        <w:rPr>
          <w:b w:val="0"/>
          <w:i/>
          <w:szCs w:val="24"/>
          <w:lang w:val="en-US"/>
        </w:rPr>
        <w:t>Perl</w:t>
      </w:r>
      <w:r w:rsidR="00437DD1" w:rsidRPr="00A02287">
        <w:rPr>
          <w:b w:val="0"/>
          <w:szCs w:val="24"/>
        </w:rPr>
        <w:t xml:space="preserve"> (</w:t>
      </w:r>
      <w:r w:rsidR="00437DD1" w:rsidRPr="00A02287">
        <w:rPr>
          <w:b w:val="0"/>
          <w:i/>
          <w:szCs w:val="24"/>
        </w:rPr>
        <w:t>Перл</w:t>
      </w:r>
      <w:r>
        <w:rPr>
          <w:b w:val="0"/>
          <w:szCs w:val="24"/>
        </w:rPr>
        <w:t>)</w:t>
      </w:r>
      <w:r w:rsidR="00437DD1" w:rsidRPr="00A02287">
        <w:rPr>
          <w:b w:val="0"/>
          <w:szCs w:val="24"/>
        </w:rPr>
        <w:t xml:space="preserve">, поэтому их </w:t>
      </w:r>
      <w:r>
        <w:rPr>
          <w:b w:val="0"/>
          <w:szCs w:val="24"/>
        </w:rPr>
        <w:t xml:space="preserve">иногда </w:t>
      </w:r>
      <w:r w:rsidR="00437DD1" w:rsidRPr="00A02287">
        <w:rPr>
          <w:b w:val="0"/>
          <w:szCs w:val="24"/>
        </w:rPr>
        <w:t xml:space="preserve">называют </w:t>
      </w:r>
      <w:r w:rsidR="00437DD1" w:rsidRPr="00A02287">
        <w:rPr>
          <w:b w:val="0"/>
          <w:i/>
          <w:szCs w:val="24"/>
          <w:lang w:val="en-US"/>
        </w:rPr>
        <w:t>Perl</w:t>
      </w:r>
      <w:r w:rsidRPr="00A02287">
        <w:rPr>
          <w:b w:val="0"/>
          <w:i/>
          <w:szCs w:val="24"/>
        </w:rPr>
        <w:t>-</w:t>
      </w:r>
      <w:r w:rsidR="00437DD1" w:rsidRPr="00A02287">
        <w:rPr>
          <w:b w:val="0"/>
          <w:i/>
          <w:szCs w:val="24"/>
        </w:rPr>
        <w:t>скриптами</w:t>
      </w:r>
      <w:r w:rsidR="00437DD1" w:rsidRPr="00A02287">
        <w:rPr>
          <w:b w:val="0"/>
          <w:szCs w:val="24"/>
        </w:rPr>
        <w:t xml:space="preserve">. </w:t>
      </w:r>
    </w:p>
    <w:p w:rsidR="007F29EE" w:rsidRPr="00814563" w:rsidRDefault="00814563" w:rsidP="00814563">
      <w:pPr>
        <w:pStyle w:val="ae"/>
        <w:widowControl w:val="0"/>
        <w:numPr>
          <w:ilvl w:val="1"/>
          <w:numId w:val="1"/>
        </w:numPr>
        <w:tabs>
          <w:tab w:val="clear" w:pos="0"/>
        </w:tabs>
        <w:spacing w:before="120" w:after="0"/>
        <w:ind w:left="0" w:right="-45" w:firstLine="0"/>
        <w:jc w:val="both"/>
        <w:rPr>
          <w:i/>
        </w:rPr>
      </w:pPr>
      <w:r w:rsidRPr="00814563">
        <w:rPr>
          <w:i/>
        </w:rPr>
        <w:t xml:space="preserve">4.4.2. Использование </w:t>
      </w:r>
      <w:r w:rsidR="007F29EE" w:rsidRPr="00814563">
        <w:rPr>
          <w:i/>
        </w:rPr>
        <w:t>CGI</w:t>
      </w:r>
    </w:p>
    <w:p w:rsidR="00814563" w:rsidRDefault="007F29EE" w:rsidP="00814563">
      <w:pPr>
        <w:pStyle w:val="2"/>
        <w:keepNext w:val="0"/>
        <w:widowControl w:val="0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bookmarkStart w:id="4" w:name="docs-internal-guid-385f36bc-29ad-c2c2-3e"/>
      <w:bookmarkEnd w:id="4"/>
      <w:r w:rsidRPr="00814563">
        <w:rPr>
          <w:b w:val="0"/>
          <w:szCs w:val="24"/>
        </w:rPr>
        <w:t xml:space="preserve">CGI шлюзом может быть любая программа, которую вызывает </w:t>
      </w:r>
      <w:r w:rsidR="00FD19E9" w:rsidRPr="00814563">
        <w:rPr>
          <w:b w:val="0"/>
          <w:szCs w:val="24"/>
        </w:rPr>
        <w:t>Web</w:t>
      </w:r>
      <w:r w:rsidRPr="00814563">
        <w:rPr>
          <w:b w:val="0"/>
          <w:szCs w:val="24"/>
        </w:rPr>
        <w:t>-сервер. Для его р</w:t>
      </w:r>
      <w:r w:rsidRPr="00814563">
        <w:rPr>
          <w:b w:val="0"/>
          <w:szCs w:val="24"/>
        </w:rPr>
        <w:t>а</w:t>
      </w:r>
      <w:r w:rsidRPr="00814563">
        <w:rPr>
          <w:b w:val="0"/>
          <w:szCs w:val="24"/>
        </w:rPr>
        <w:t xml:space="preserve">боты достаточно напечатать на вывод, в самом начале, строку: </w:t>
      </w:r>
    </w:p>
    <w:p w:rsidR="00814563" w:rsidRPr="00814563" w:rsidRDefault="007F29EE" w:rsidP="00814563">
      <w:pPr>
        <w:pStyle w:val="2"/>
        <w:keepNext w:val="0"/>
        <w:widowControl w:val="0"/>
        <w:numPr>
          <w:ilvl w:val="1"/>
          <w:numId w:val="1"/>
        </w:numPr>
        <w:spacing w:before="120" w:line="100" w:lineRule="atLeast"/>
        <w:ind w:left="0" w:right="0" w:firstLine="0"/>
        <w:rPr>
          <w:rFonts w:ascii="Courier New" w:hAnsi="Courier New" w:cs="Courier New"/>
          <w:b w:val="0"/>
          <w:i/>
          <w:sz w:val="22"/>
          <w:szCs w:val="22"/>
          <w:lang w:val="en-US"/>
        </w:rPr>
      </w:pPr>
      <w:r w:rsidRPr="00814563">
        <w:rPr>
          <w:rFonts w:ascii="Courier New" w:hAnsi="Courier New" w:cs="Courier New"/>
          <w:b w:val="0"/>
          <w:i/>
          <w:sz w:val="22"/>
          <w:szCs w:val="22"/>
          <w:lang w:val="en-US"/>
        </w:rPr>
        <w:t>Content-type: text/html\n\</w:t>
      </w:r>
      <w:proofErr w:type="gramStart"/>
      <w:r w:rsidRPr="00814563">
        <w:rPr>
          <w:rFonts w:ascii="Courier New" w:hAnsi="Courier New" w:cs="Courier New"/>
          <w:b w:val="0"/>
          <w:i/>
          <w:sz w:val="22"/>
          <w:szCs w:val="22"/>
          <w:lang w:val="en-US"/>
        </w:rPr>
        <w:t>n</w:t>
      </w:r>
      <w:r w:rsidR="00814563" w:rsidRPr="00814563">
        <w:rPr>
          <w:rFonts w:ascii="Courier New" w:hAnsi="Courier New" w:cs="Courier New"/>
          <w:b w:val="0"/>
          <w:i/>
          <w:sz w:val="22"/>
          <w:szCs w:val="22"/>
          <w:lang w:val="en-US"/>
        </w:rPr>
        <w:t xml:space="preserve"> </w:t>
      </w:r>
      <w:r w:rsidR="00814563" w:rsidRPr="00814563">
        <w:rPr>
          <w:b w:val="0"/>
          <w:i/>
          <w:sz w:val="22"/>
          <w:szCs w:val="22"/>
          <w:lang w:val="en-US"/>
        </w:rPr>
        <w:t>,</w:t>
      </w:r>
      <w:proofErr w:type="gramEnd"/>
    </w:p>
    <w:p w:rsidR="007F29EE" w:rsidRPr="00814563" w:rsidRDefault="007F29EE" w:rsidP="00814563">
      <w:pPr>
        <w:pStyle w:val="2"/>
        <w:keepNext w:val="0"/>
        <w:widowControl w:val="0"/>
        <w:numPr>
          <w:ilvl w:val="1"/>
          <w:numId w:val="1"/>
        </w:numPr>
        <w:spacing w:before="120" w:line="100" w:lineRule="atLeast"/>
        <w:ind w:left="0" w:right="0" w:firstLine="0"/>
        <w:jc w:val="both"/>
        <w:rPr>
          <w:b w:val="0"/>
          <w:szCs w:val="24"/>
        </w:rPr>
      </w:pPr>
      <w:r w:rsidRPr="00814563">
        <w:rPr>
          <w:b w:val="0"/>
          <w:szCs w:val="24"/>
        </w:rPr>
        <w:lastRenderedPageBreak/>
        <w:t xml:space="preserve">где </w:t>
      </w:r>
      <w:r w:rsidRPr="00814563">
        <w:rPr>
          <w:szCs w:val="24"/>
        </w:rPr>
        <w:t>\n</w:t>
      </w:r>
      <w:r w:rsidRPr="00814563">
        <w:rPr>
          <w:b w:val="0"/>
          <w:szCs w:val="24"/>
        </w:rPr>
        <w:t xml:space="preserve"> - символ новой строки. Далее можно выводить код страницы, используя при этом возможности выбранного языка, например</w:t>
      </w:r>
      <w:r w:rsidR="00814563">
        <w:rPr>
          <w:b w:val="0"/>
          <w:szCs w:val="24"/>
        </w:rPr>
        <w:t>,</w:t>
      </w:r>
      <w:r w:rsidRPr="00814563">
        <w:rPr>
          <w:b w:val="0"/>
          <w:szCs w:val="24"/>
        </w:rPr>
        <w:t xml:space="preserve"> используя </w:t>
      </w:r>
      <w:r w:rsidR="00814563">
        <w:rPr>
          <w:b w:val="0"/>
          <w:szCs w:val="24"/>
        </w:rPr>
        <w:t xml:space="preserve">язык программирования </w:t>
      </w:r>
      <w:r w:rsidRPr="00814563">
        <w:rPr>
          <w:b w:val="0"/>
          <w:i/>
          <w:szCs w:val="24"/>
          <w:lang w:val="en-US"/>
        </w:rPr>
        <w:t>Python</w:t>
      </w:r>
      <w:r w:rsidRPr="00814563">
        <w:rPr>
          <w:b w:val="0"/>
          <w:szCs w:val="24"/>
        </w:rPr>
        <w:t>:</w:t>
      </w:r>
    </w:p>
    <w:p w:rsidR="00814563" w:rsidRPr="00814563" w:rsidRDefault="00814563" w:rsidP="00814563">
      <w:pPr>
        <w:pStyle w:val="a5"/>
        <w:spacing w:after="0"/>
        <w:rPr>
          <w:rFonts w:ascii="Monospace" w:hAnsi="Monospace" w:cs="Monospace"/>
          <w:sz w:val="16"/>
          <w:szCs w:val="16"/>
        </w:rPr>
      </w:pPr>
      <w:bookmarkStart w:id="5" w:name="docs-internal-guid-385f36bc-29ae-06b4-2c"/>
      <w:bookmarkEnd w:id="5"/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proofErr w:type="gram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print</w:t>
      </w:r>
      <w:proofErr w:type="gramEnd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"Content-type: text/html"</w:t>
      </w:r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proofErr w:type="gram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print</w:t>
      </w:r>
      <w:proofErr w:type="gramEnd"/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proofErr w:type="gram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print</w:t>
      </w:r>
      <w:proofErr w:type="gramEnd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"""</w:t>
      </w:r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eastAsia="Monospace" w:hAnsi="Courier New" w:cs="Courier New"/>
          <w:color w:val="244061" w:themeColor="accent1" w:themeShade="80"/>
          <w:sz w:val="22"/>
          <w:szCs w:val="22"/>
          <w:lang w:val="en-US"/>
        </w:rPr>
      </w:pP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&lt;</w:t>
      </w:r>
      <w:proofErr w:type="gram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html</w:t>
      </w:r>
      <w:proofErr w:type="gramEnd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&gt;</w:t>
      </w:r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eastAsia="Monospace" w:hAnsi="Courier New" w:cs="Courier New"/>
          <w:color w:val="244061" w:themeColor="accent1" w:themeShade="80"/>
          <w:sz w:val="22"/>
          <w:szCs w:val="22"/>
          <w:lang w:val="en-US"/>
        </w:rPr>
      </w:pPr>
      <w:r w:rsidRPr="00814563">
        <w:rPr>
          <w:rFonts w:ascii="Courier New" w:eastAsia="Monospace" w:hAnsi="Courier New" w:cs="Courier New"/>
          <w:color w:val="244061" w:themeColor="accent1" w:themeShade="80"/>
          <w:sz w:val="22"/>
          <w:szCs w:val="22"/>
          <w:lang w:val="en-US"/>
        </w:rPr>
        <w:t xml:space="preserve">  </w:t>
      </w: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&lt;</w:t>
      </w:r>
      <w:proofErr w:type="gram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head</w:t>
      </w:r>
      <w:proofErr w:type="gramEnd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&gt;</w:t>
      </w:r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eastAsia="Monospace" w:hAnsi="Courier New" w:cs="Courier New"/>
          <w:color w:val="244061" w:themeColor="accent1" w:themeShade="80"/>
          <w:sz w:val="22"/>
          <w:szCs w:val="22"/>
          <w:lang w:val="en-US"/>
        </w:rPr>
      </w:pPr>
      <w:r w:rsidRPr="00814563">
        <w:rPr>
          <w:rFonts w:ascii="Courier New" w:eastAsia="Monospace" w:hAnsi="Courier New" w:cs="Courier New"/>
          <w:color w:val="244061" w:themeColor="accent1" w:themeShade="80"/>
          <w:sz w:val="22"/>
          <w:szCs w:val="22"/>
          <w:lang w:val="en-US"/>
        </w:rPr>
        <w:t xml:space="preserve">    </w:t>
      </w: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&lt;</w:t>
      </w:r>
      <w:proofErr w:type="gram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title&gt;</w:t>
      </w:r>
      <w:proofErr w:type="gramEnd"/>
      <w:r w:rsidR="00FD19E9"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Web</w:t>
      </w: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-</w:t>
      </w: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</w:rPr>
        <w:t>страница</w:t>
      </w: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</w:t>
      </w: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</w:rPr>
        <w:t>с</w:t>
      </w: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CGI&lt;/title&gt;</w:t>
      </w:r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814563">
        <w:rPr>
          <w:rFonts w:ascii="Courier New" w:eastAsia="Monospace" w:hAnsi="Courier New" w:cs="Courier New"/>
          <w:color w:val="244061" w:themeColor="accent1" w:themeShade="80"/>
          <w:sz w:val="22"/>
          <w:szCs w:val="22"/>
          <w:lang w:val="en-US"/>
        </w:rPr>
        <w:t xml:space="preserve">  </w:t>
      </w: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&lt;/head&gt;</w:t>
      </w:r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&lt;</w:t>
      </w:r>
      <w:proofErr w:type="gram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body</w:t>
      </w:r>
      <w:proofErr w:type="gramEnd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&gt;</w:t>
      </w:r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"""</w:t>
      </w:r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eastAsia="Monospace" w:hAnsi="Courier New" w:cs="Courier New"/>
          <w:color w:val="244061" w:themeColor="accent1" w:themeShade="80"/>
          <w:sz w:val="22"/>
          <w:szCs w:val="22"/>
          <w:lang w:val="en-US"/>
        </w:rPr>
      </w:pPr>
      <w:proofErr w:type="gram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for</w:t>
      </w:r>
      <w:proofErr w:type="gramEnd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</w:t>
      </w:r>
      <w:proofErr w:type="spell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i</w:t>
      </w:r>
      <w:proofErr w:type="spellEnd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in range(5):</w:t>
      </w:r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814563">
        <w:rPr>
          <w:rFonts w:ascii="Courier New" w:eastAsia="Monospace" w:hAnsi="Courier New" w:cs="Courier New"/>
          <w:color w:val="244061" w:themeColor="accent1" w:themeShade="80"/>
          <w:sz w:val="22"/>
          <w:szCs w:val="22"/>
          <w:lang w:val="en-US"/>
        </w:rPr>
        <w:t xml:space="preserve">  </w:t>
      </w:r>
      <w:proofErr w:type="gram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print</w:t>
      </w:r>
      <w:proofErr w:type="gramEnd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"&lt;p&gt;</w:t>
      </w: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</w:rPr>
        <w:t>Переменная</w:t>
      </w: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</w:t>
      </w:r>
      <w:proofErr w:type="spell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i</w:t>
      </w:r>
      <w:proofErr w:type="spellEnd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= %s&lt;/p&gt;" % </w:t>
      </w:r>
      <w:proofErr w:type="spell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i</w:t>
      </w:r>
      <w:proofErr w:type="spellEnd"/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eastAsia="Monospace" w:hAnsi="Courier New" w:cs="Courier New"/>
          <w:color w:val="244061" w:themeColor="accent1" w:themeShade="80"/>
          <w:sz w:val="22"/>
          <w:szCs w:val="22"/>
          <w:lang w:val="en-US"/>
        </w:rPr>
      </w:pPr>
      <w:proofErr w:type="gramStart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print</w:t>
      </w:r>
      <w:proofErr w:type="gramEnd"/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"""</w:t>
      </w:r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814563">
        <w:rPr>
          <w:rFonts w:ascii="Courier New" w:eastAsia="Monospace" w:hAnsi="Courier New" w:cs="Courier New"/>
          <w:color w:val="244061" w:themeColor="accent1" w:themeShade="80"/>
          <w:sz w:val="22"/>
          <w:szCs w:val="22"/>
          <w:lang w:val="en-US"/>
        </w:rPr>
        <w:t xml:space="preserve">  </w:t>
      </w: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&lt;/body&gt;</w:t>
      </w:r>
    </w:p>
    <w:p w:rsidR="007F29EE" w:rsidRPr="00814563" w:rsidRDefault="007F29EE" w:rsidP="00814563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814563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&lt;/html&gt;"""</w:t>
      </w:r>
    </w:p>
    <w:p w:rsidR="007F29EE" w:rsidRPr="00814563" w:rsidRDefault="007F29EE" w:rsidP="00814563">
      <w:pPr>
        <w:pStyle w:val="2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bookmarkStart w:id="6" w:name="docs-internal-guid-385f36bc-29af-2fb5-f0"/>
      <w:bookmarkEnd w:id="6"/>
      <w:r w:rsidRPr="007B1698">
        <w:rPr>
          <w:b w:val="0"/>
          <w:i/>
          <w:szCs w:val="24"/>
          <w:lang w:val="en-US"/>
        </w:rPr>
        <w:t>Content</w:t>
      </w:r>
      <w:r w:rsidRPr="00E3741F">
        <w:rPr>
          <w:b w:val="0"/>
          <w:i/>
          <w:szCs w:val="24"/>
        </w:rPr>
        <w:t>-</w:t>
      </w:r>
      <w:r w:rsidRPr="007B1698">
        <w:rPr>
          <w:b w:val="0"/>
          <w:i/>
          <w:szCs w:val="24"/>
          <w:lang w:val="en-US"/>
        </w:rPr>
        <w:t>type</w:t>
      </w:r>
      <w:r w:rsidRPr="00814563">
        <w:rPr>
          <w:b w:val="0"/>
          <w:szCs w:val="24"/>
        </w:rPr>
        <w:t xml:space="preserve"> </w:t>
      </w:r>
      <w:r w:rsidR="00814563" w:rsidRPr="00814563">
        <w:rPr>
          <w:b w:val="0"/>
          <w:szCs w:val="24"/>
        </w:rPr>
        <w:t xml:space="preserve">– </w:t>
      </w:r>
      <w:r w:rsidRPr="00814563">
        <w:rPr>
          <w:b w:val="0"/>
          <w:szCs w:val="24"/>
        </w:rPr>
        <w:t>это</w:t>
      </w:r>
      <w:r w:rsidR="00814563" w:rsidRPr="00814563">
        <w:rPr>
          <w:b w:val="0"/>
          <w:szCs w:val="24"/>
        </w:rPr>
        <w:t>,</w:t>
      </w:r>
      <w:r w:rsidRPr="00814563">
        <w:rPr>
          <w:b w:val="0"/>
          <w:szCs w:val="24"/>
        </w:rPr>
        <w:t xml:space="preserve"> </w:t>
      </w:r>
      <w:r w:rsidR="00814563" w:rsidRPr="00814563">
        <w:rPr>
          <w:b w:val="0"/>
          <w:szCs w:val="24"/>
        </w:rPr>
        <w:t>так называемый,</w:t>
      </w:r>
      <w:r w:rsidRPr="00814563">
        <w:rPr>
          <w:b w:val="0"/>
          <w:szCs w:val="24"/>
        </w:rPr>
        <w:t xml:space="preserve"> </w:t>
      </w:r>
      <w:r w:rsidR="00814563" w:rsidRPr="00814563">
        <w:rPr>
          <w:b w:val="0"/>
          <w:szCs w:val="24"/>
        </w:rPr>
        <w:t>«</w:t>
      </w:r>
      <w:r w:rsidRPr="00814563">
        <w:rPr>
          <w:b w:val="0"/>
          <w:i/>
          <w:szCs w:val="24"/>
        </w:rPr>
        <w:t>заголовок</w:t>
      </w:r>
      <w:r w:rsidR="00814563" w:rsidRPr="00814563">
        <w:rPr>
          <w:b w:val="0"/>
          <w:szCs w:val="24"/>
        </w:rPr>
        <w:t>»</w:t>
      </w:r>
      <w:r w:rsidRPr="00814563">
        <w:rPr>
          <w:b w:val="0"/>
          <w:szCs w:val="24"/>
        </w:rPr>
        <w:t>. Существуют и другие, часто использ</w:t>
      </w:r>
      <w:r w:rsidRPr="00814563">
        <w:rPr>
          <w:b w:val="0"/>
          <w:szCs w:val="24"/>
        </w:rPr>
        <w:t>у</w:t>
      </w:r>
      <w:r w:rsidRPr="00814563">
        <w:rPr>
          <w:b w:val="0"/>
          <w:szCs w:val="24"/>
        </w:rPr>
        <w:t>емые</w:t>
      </w:r>
      <w:r w:rsidR="00814563" w:rsidRPr="00814563">
        <w:rPr>
          <w:b w:val="0"/>
          <w:szCs w:val="24"/>
        </w:rPr>
        <w:t xml:space="preserve"> заголовки</w:t>
      </w:r>
      <w:r w:rsidRPr="00814563">
        <w:rPr>
          <w:b w:val="0"/>
          <w:szCs w:val="24"/>
        </w:rPr>
        <w:t xml:space="preserve">: </w:t>
      </w:r>
      <w:r w:rsidRPr="007B1698">
        <w:rPr>
          <w:b w:val="0"/>
          <w:i/>
          <w:szCs w:val="24"/>
          <w:lang w:val="en-US"/>
        </w:rPr>
        <w:t>Expires</w:t>
      </w:r>
      <w:r w:rsidRPr="00814563">
        <w:rPr>
          <w:b w:val="0"/>
          <w:szCs w:val="24"/>
        </w:rPr>
        <w:t xml:space="preserve">, </w:t>
      </w:r>
      <w:r w:rsidRPr="007B1698">
        <w:rPr>
          <w:b w:val="0"/>
          <w:i/>
          <w:szCs w:val="24"/>
          <w:lang w:val="en-US"/>
        </w:rPr>
        <w:t>Last</w:t>
      </w:r>
      <w:r w:rsidRPr="00E3741F">
        <w:rPr>
          <w:b w:val="0"/>
          <w:i/>
          <w:szCs w:val="24"/>
        </w:rPr>
        <w:t>-</w:t>
      </w:r>
      <w:r w:rsidRPr="007B1698">
        <w:rPr>
          <w:b w:val="0"/>
          <w:i/>
          <w:szCs w:val="24"/>
          <w:lang w:val="en-US"/>
        </w:rPr>
        <w:t>modified</w:t>
      </w:r>
      <w:r w:rsidRPr="00814563">
        <w:rPr>
          <w:b w:val="0"/>
          <w:szCs w:val="24"/>
        </w:rPr>
        <w:t xml:space="preserve">, </w:t>
      </w:r>
      <w:r w:rsidRPr="007B1698">
        <w:rPr>
          <w:b w:val="0"/>
          <w:i/>
          <w:szCs w:val="24"/>
          <w:lang w:val="en-US"/>
        </w:rPr>
        <w:t>Set</w:t>
      </w:r>
      <w:r w:rsidRPr="00E3741F">
        <w:rPr>
          <w:b w:val="0"/>
          <w:i/>
          <w:szCs w:val="24"/>
        </w:rPr>
        <w:t>-</w:t>
      </w:r>
      <w:r w:rsidRPr="007B1698">
        <w:rPr>
          <w:b w:val="0"/>
          <w:i/>
          <w:szCs w:val="24"/>
          <w:lang w:val="en-US"/>
        </w:rPr>
        <w:t>Cookie</w:t>
      </w:r>
      <w:r w:rsidRPr="00814563">
        <w:rPr>
          <w:b w:val="0"/>
          <w:szCs w:val="24"/>
        </w:rPr>
        <w:t>.</w:t>
      </w:r>
    </w:p>
    <w:p w:rsidR="007F29EE" w:rsidRPr="00814563" w:rsidRDefault="007F29EE" w:rsidP="00814563">
      <w:pPr>
        <w:pStyle w:val="2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r w:rsidRPr="00814563">
        <w:rPr>
          <w:b w:val="0"/>
          <w:szCs w:val="24"/>
        </w:rPr>
        <w:t xml:space="preserve">При вызове шлюза </w:t>
      </w:r>
      <w:r w:rsidR="00FD19E9" w:rsidRPr="00814563">
        <w:rPr>
          <w:b w:val="0"/>
          <w:szCs w:val="24"/>
        </w:rPr>
        <w:t>Web</w:t>
      </w:r>
      <w:r w:rsidRPr="00814563">
        <w:rPr>
          <w:b w:val="0"/>
          <w:szCs w:val="24"/>
        </w:rPr>
        <w:t>-сервер устанавливает некоторые переменные среды (</w:t>
      </w:r>
      <w:r w:rsidRPr="007B1698">
        <w:rPr>
          <w:b w:val="0"/>
          <w:i/>
          <w:szCs w:val="24"/>
          <w:lang w:val="en-US"/>
        </w:rPr>
        <w:t>enviro</w:t>
      </w:r>
      <w:r w:rsidRPr="007B1698">
        <w:rPr>
          <w:b w:val="0"/>
          <w:i/>
          <w:szCs w:val="24"/>
          <w:lang w:val="en-US"/>
        </w:rPr>
        <w:t>n</w:t>
      </w:r>
      <w:r w:rsidRPr="007B1698">
        <w:rPr>
          <w:b w:val="0"/>
          <w:i/>
          <w:szCs w:val="24"/>
          <w:lang w:val="en-US"/>
        </w:rPr>
        <w:t>ment</w:t>
      </w:r>
      <w:r w:rsidRPr="007B1698">
        <w:rPr>
          <w:b w:val="0"/>
          <w:i/>
          <w:szCs w:val="24"/>
        </w:rPr>
        <w:t xml:space="preserve"> </w:t>
      </w:r>
      <w:r w:rsidRPr="007B1698">
        <w:rPr>
          <w:b w:val="0"/>
          <w:i/>
          <w:szCs w:val="24"/>
          <w:lang w:val="en-US"/>
        </w:rPr>
        <w:t>variables</w:t>
      </w:r>
      <w:r w:rsidRPr="00814563">
        <w:rPr>
          <w:b w:val="0"/>
          <w:szCs w:val="24"/>
        </w:rPr>
        <w:t>)</w:t>
      </w:r>
      <w:r w:rsidR="007B1698">
        <w:rPr>
          <w:b w:val="0"/>
          <w:szCs w:val="24"/>
        </w:rPr>
        <w:t>,</w:t>
      </w:r>
      <w:r w:rsidRPr="00814563">
        <w:rPr>
          <w:b w:val="0"/>
          <w:szCs w:val="24"/>
        </w:rPr>
        <w:t xml:space="preserve"> которые можно получать стандартными средствами языка, например сл</w:t>
      </w:r>
      <w:r w:rsidRPr="00814563">
        <w:rPr>
          <w:b w:val="0"/>
          <w:szCs w:val="24"/>
        </w:rPr>
        <w:t>е</w:t>
      </w:r>
      <w:r w:rsidRPr="00814563">
        <w:rPr>
          <w:b w:val="0"/>
          <w:szCs w:val="24"/>
        </w:rPr>
        <w:t xml:space="preserve">дующим образом можно получить строку запроса на </w:t>
      </w:r>
      <w:proofErr w:type="spellStart"/>
      <w:r w:rsidRPr="00814563">
        <w:rPr>
          <w:b w:val="0"/>
          <w:szCs w:val="24"/>
        </w:rPr>
        <w:t>Python</w:t>
      </w:r>
      <w:proofErr w:type="spellEnd"/>
      <w:r w:rsidRPr="00814563">
        <w:rPr>
          <w:b w:val="0"/>
          <w:szCs w:val="24"/>
        </w:rPr>
        <w:t>:</w:t>
      </w:r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bookmarkStart w:id="7" w:name="docs-internal-guid-385f36bc-29af-76b3-e6"/>
      <w:bookmarkEnd w:id="7"/>
      <w:proofErr w:type="gramStart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import</w:t>
      </w:r>
      <w:proofErr w:type="gramEnd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</w:t>
      </w:r>
      <w:proofErr w:type="spellStart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os</w:t>
      </w:r>
      <w:proofErr w:type="spellEnd"/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proofErr w:type="gramStart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print</w:t>
      </w:r>
      <w:proofErr w:type="gramEnd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"Content-type: text/html"</w:t>
      </w:r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proofErr w:type="gramStart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print</w:t>
      </w:r>
      <w:proofErr w:type="gramEnd"/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proofErr w:type="gramStart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print</w:t>
      </w:r>
      <w:proofErr w:type="gramEnd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"""</w:t>
      </w:r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&lt;</w:t>
      </w:r>
      <w:proofErr w:type="gramStart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html</w:t>
      </w:r>
      <w:proofErr w:type="gramEnd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&gt;</w:t>
      </w:r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&lt;</w:t>
      </w:r>
      <w:proofErr w:type="gramStart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head</w:t>
      </w:r>
      <w:proofErr w:type="gramEnd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&gt;</w:t>
      </w:r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  &lt;</w:t>
      </w:r>
      <w:proofErr w:type="gramStart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title&gt;</w:t>
      </w:r>
      <w:proofErr w:type="gramEnd"/>
      <w:r w:rsidR="00FD19E9"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Web</w:t>
      </w:r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-страница с CGI&lt;/title&gt;</w:t>
      </w:r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&lt;/head&gt;</w:t>
      </w:r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&lt;</w:t>
      </w:r>
      <w:proofErr w:type="gramStart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body</w:t>
      </w:r>
      <w:proofErr w:type="gramEnd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&gt;</w:t>
      </w:r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  &lt;p&gt;%s&lt;/p&gt;</w:t>
      </w:r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&lt;/body&gt;</w:t>
      </w:r>
    </w:p>
    <w:p w:rsidR="007F29EE" w:rsidRPr="007B1698" w:rsidRDefault="007F29EE" w:rsidP="007B169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&lt;/html&gt;""" % </w:t>
      </w:r>
      <w:proofErr w:type="spellStart"/>
      <w:proofErr w:type="gramStart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os.environ</w:t>
      </w:r>
      <w:proofErr w:type="spellEnd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[</w:t>
      </w:r>
      <w:proofErr w:type="gramEnd"/>
      <w:r w:rsidRPr="007B169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"QUERY_STRING"]</w:t>
      </w:r>
    </w:p>
    <w:p w:rsidR="007F29EE" w:rsidRPr="009C1BCA" w:rsidRDefault="007F29EE" w:rsidP="009C1BCA">
      <w:pPr>
        <w:pStyle w:val="2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bookmarkStart w:id="8" w:name="docs-internal-guid-385f36bc-29b0-36b7-09"/>
      <w:bookmarkEnd w:id="8"/>
      <w:r w:rsidRPr="009C1BCA">
        <w:rPr>
          <w:b w:val="0"/>
          <w:szCs w:val="24"/>
        </w:rPr>
        <w:t xml:space="preserve">Для большинства </w:t>
      </w:r>
      <w:r w:rsidR="009C1BCA" w:rsidRPr="009C1BCA">
        <w:rPr>
          <w:b w:val="0"/>
          <w:szCs w:val="24"/>
        </w:rPr>
        <w:t xml:space="preserve">скриптовых </w:t>
      </w:r>
      <w:r w:rsidR="00BC0B94" w:rsidRPr="009C1BCA">
        <w:rPr>
          <w:b w:val="0"/>
          <w:szCs w:val="24"/>
        </w:rPr>
        <w:t>языков программирования</w:t>
      </w:r>
      <w:r w:rsidRPr="009C1BCA">
        <w:rPr>
          <w:b w:val="0"/>
          <w:szCs w:val="24"/>
        </w:rPr>
        <w:t xml:space="preserve"> (</w:t>
      </w:r>
      <w:proofErr w:type="spellStart"/>
      <w:r w:rsidRPr="009C1BCA">
        <w:rPr>
          <w:b w:val="0"/>
          <w:szCs w:val="24"/>
        </w:rPr>
        <w:t>Perl</w:t>
      </w:r>
      <w:proofErr w:type="spellEnd"/>
      <w:r w:rsidRPr="009C1BCA">
        <w:rPr>
          <w:b w:val="0"/>
          <w:szCs w:val="24"/>
        </w:rPr>
        <w:t xml:space="preserve">, PHP, </w:t>
      </w:r>
      <w:proofErr w:type="spellStart"/>
      <w:r w:rsidRPr="009C1BCA">
        <w:rPr>
          <w:b w:val="0"/>
          <w:szCs w:val="24"/>
        </w:rPr>
        <w:t>Python</w:t>
      </w:r>
      <w:proofErr w:type="spellEnd"/>
      <w:r w:rsidRPr="009C1BCA">
        <w:rPr>
          <w:b w:val="0"/>
          <w:szCs w:val="24"/>
        </w:rPr>
        <w:t>) существ</w:t>
      </w:r>
      <w:r w:rsidRPr="009C1BCA">
        <w:rPr>
          <w:b w:val="0"/>
          <w:szCs w:val="24"/>
        </w:rPr>
        <w:t>у</w:t>
      </w:r>
      <w:r w:rsidRPr="009C1BCA">
        <w:rPr>
          <w:b w:val="0"/>
          <w:szCs w:val="24"/>
        </w:rPr>
        <w:t>ют модули работы с CGI.</w:t>
      </w:r>
    </w:p>
    <w:p w:rsidR="007F29EE" w:rsidRPr="0048605A" w:rsidRDefault="007F29EE" w:rsidP="009C1BCA">
      <w:pPr>
        <w:pStyle w:val="2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r w:rsidRPr="0048605A">
        <w:rPr>
          <w:b w:val="0"/>
          <w:szCs w:val="24"/>
        </w:rPr>
        <w:t xml:space="preserve">CGI </w:t>
      </w:r>
      <w:r w:rsidR="0048605A" w:rsidRPr="0048605A">
        <w:rPr>
          <w:b w:val="0"/>
          <w:szCs w:val="24"/>
        </w:rPr>
        <w:t xml:space="preserve">– </w:t>
      </w:r>
      <w:r w:rsidRPr="0048605A">
        <w:rPr>
          <w:b w:val="0"/>
          <w:szCs w:val="24"/>
        </w:rPr>
        <w:t xml:space="preserve">базовый принцип взаимодействия </w:t>
      </w:r>
      <w:r w:rsidR="009C1BCA" w:rsidRPr="0048605A">
        <w:rPr>
          <w:b w:val="0"/>
          <w:szCs w:val="24"/>
        </w:rPr>
        <w:t>Web-</w:t>
      </w:r>
      <w:r w:rsidRPr="0048605A">
        <w:rPr>
          <w:b w:val="0"/>
          <w:szCs w:val="24"/>
        </w:rPr>
        <w:t>сервера и разрабатываемого приложе</w:t>
      </w:r>
      <w:r w:rsidR="009C1BCA" w:rsidRPr="0048605A">
        <w:rPr>
          <w:b w:val="0"/>
          <w:szCs w:val="24"/>
        </w:rPr>
        <w:t>ния</w:t>
      </w:r>
      <w:r w:rsidRPr="0048605A">
        <w:rPr>
          <w:b w:val="0"/>
          <w:szCs w:val="24"/>
        </w:rPr>
        <w:t>.</w:t>
      </w:r>
    </w:p>
    <w:p w:rsidR="007F29EE" w:rsidRPr="008446B3" w:rsidRDefault="008446B3" w:rsidP="008446B3">
      <w:pPr>
        <w:pStyle w:val="ae"/>
        <w:widowControl w:val="0"/>
        <w:numPr>
          <w:ilvl w:val="1"/>
          <w:numId w:val="1"/>
        </w:numPr>
        <w:tabs>
          <w:tab w:val="clear" w:pos="0"/>
        </w:tabs>
        <w:spacing w:before="120" w:after="0"/>
        <w:ind w:left="0" w:right="-45" w:firstLine="0"/>
        <w:jc w:val="both"/>
        <w:rPr>
          <w:i/>
        </w:rPr>
      </w:pPr>
      <w:bookmarkStart w:id="9" w:name="__RefHeading__119_825653618"/>
      <w:bookmarkStart w:id="10" w:name="docs-internal-guid-46128082-29b0-65e1-90"/>
      <w:bookmarkStart w:id="11" w:name="__RefHeading__10267_443416345"/>
      <w:bookmarkEnd w:id="9"/>
      <w:bookmarkEnd w:id="10"/>
      <w:bookmarkEnd w:id="11"/>
      <w:r>
        <w:rPr>
          <w:i/>
        </w:rPr>
        <w:t xml:space="preserve">4.4.3. Использование </w:t>
      </w:r>
      <w:proofErr w:type="spellStart"/>
      <w:r w:rsidR="007F29EE" w:rsidRPr="008446B3">
        <w:rPr>
          <w:i/>
        </w:rPr>
        <w:t>FastCGI</w:t>
      </w:r>
      <w:proofErr w:type="spellEnd"/>
    </w:p>
    <w:p w:rsidR="007F29EE" w:rsidRPr="008446B3" w:rsidRDefault="008446B3" w:rsidP="008446B3">
      <w:pPr>
        <w:pStyle w:val="2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bookmarkStart w:id="12" w:name="docs-internal-guid-2d2bf43a-29b0-9e4f-4a"/>
      <w:bookmarkEnd w:id="12"/>
      <w:r>
        <w:rPr>
          <w:b w:val="0"/>
          <w:szCs w:val="24"/>
        </w:rPr>
        <w:t>Поскольку</w:t>
      </w:r>
      <w:r w:rsidR="007F29EE" w:rsidRPr="008446B3">
        <w:rPr>
          <w:b w:val="0"/>
          <w:szCs w:val="24"/>
        </w:rPr>
        <w:t xml:space="preserve"> при каждом запросе программа-шлюз запускается заново, это </w:t>
      </w:r>
      <w:r>
        <w:rPr>
          <w:b w:val="0"/>
          <w:szCs w:val="24"/>
        </w:rPr>
        <w:t xml:space="preserve">часто </w:t>
      </w:r>
      <w:r w:rsidR="007F29EE" w:rsidRPr="008446B3">
        <w:rPr>
          <w:b w:val="0"/>
          <w:szCs w:val="24"/>
        </w:rPr>
        <w:t>прив</w:t>
      </w:r>
      <w:r w:rsidR="007F29EE" w:rsidRPr="008446B3">
        <w:rPr>
          <w:b w:val="0"/>
          <w:szCs w:val="24"/>
        </w:rPr>
        <w:t>о</w:t>
      </w:r>
      <w:r w:rsidR="007F29EE" w:rsidRPr="008446B3">
        <w:rPr>
          <w:b w:val="0"/>
          <w:szCs w:val="24"/>
        </w:rPr>
        <w:t xml:space="preserve">дит к </w:t>
      </w:r>
      <w:r>
        <w:rPr>
          <w:b w:val="0"/>
          <w:szCs w:val="24"/>
        </w:rPr>
        <w:t>снижению</w:t>
      </w:r>
      <w:r w:rsidR="007F29EE" w:rsidRPr="008446B3">
        <w:rPr>
          <w:b w:val="0"/>
          <w:szCs w:val="24"/>
        </w:rPr>
        <w:t xml:space="preserve"> производительность. Поэтому </w:t>
      </w:r>
      <w:r>
        <w:rPr>
          <w:b w:val="0"/>
          <w:szCs w:val="24"/>
        </w:rPr>
        <w:t>часто</w:t>
      </w:r>
      <w:r w:rsidR="007F29EE" w:rsidRPr="008446B3">
        <w:rPr>
          <w:b w:val="0"/>
          <w:szCs w:val="24"/>
        </w:rPr>
        <w:t xml:space="preserve"> используется </w:t>
      </w:r>
      <w:proofErr w:type="spellStart"/>
      <w:r w:rsidR="007F29EE" w:rsidRPr="008446B3">
        <w:rPr>
          <w:b w:val="0"/>
          <w:i/>
          <w:szCs w:val="24"/>
          <w:lang w:val="en-US"/>
        </w:rPr>
        <w:t>FastCGI</w:t>
      </w:r>
      <w:proofErr w:type="spellEnd"/>
      <w:r w:rsidR="007F29EE" w:rsidRPr="008446B3">
        <w:rPr>
          <w:b w:val="0"/>
          <w:szCs w:val="24"/>
        </w:rPr>
        <w:t xml:space="preserve"> </w:t>
      </w:r>
      <w:r>
        <w:rPr>
          <w:b w:val="0"/>
          <w:szCs w:val="24"/>
        </w:rPr>
        <w:t>–</w:t>
      </w:r>
      <w:r w:rsidR="007F29EE" w:rsidRPr="008446B3">
        <w:rPr>
          <w:b w:val="0"/>
          <w:szCs w:val="24"/>
        </w:rPr>
        <w:t xml:space="preserve"> развитие CGI</w:t>
      </w:r>
      <w:r>
        <w:rPr>
          <w:b w:val="0"/>
          <w:szCs w:val="24"/>
        </w:rPr>
        <w:t>,</w:t>
      </w:r>
      <w:r w:rsidR="007F29EE" w:rsidRPr="008446B3">
        <w:rPr>
          <w:b w:val="0"/>
          <w:szCs w:val="24"/>
        </w:rPr>
        <w:t xml:space="preserve"> использу</w:t>
      </w:r>
      <w:r>
        <w:rPr>
          <w:b w:val="0"/>
          <w:szCs w:val="24"/>
        </w:rPr>
        <w:t>ющее уже</w:t>
      </w:r>
      <w:r w:rsidR="007F29EE" w:rsidRPr="008446B3">
        <w:rPr>
          <w:b w:val="0"/>
          <w:szCs w:val="24"/>
        </w:rPr>
        <w:t xml:space="preserve"> запущенные процессы несколько раз. Для этого применяется </w:t>
      </w:r>
      <w:r>
        <w:rPr>
          <w:b w:val="0"/>
          <w:szCs w:val="24"/>
        </w:rPr>
        <w:t>несколько иной</w:t>
      </w:r>
      <w:r w:rsidR="007F29EE" w:rsidRPr="008446B3">
        <w:rPr>
          <w:b w:val="0"/>
          <w:szCs w:val="24"/>
        </w:rPr>
        <w:t xml:space="preserve"> подход </w:t>
      </w:r>
      <w:r w:rsidRPr="008446B3">
        <w:rPr>
          <w:b w:val="0"/>
          <w:szCs w:val="24"/>
        </w:rPr>
        <w:t>–</w:t>
      </w:r>
      <w:r w:rsidR="007F29EE" w:rsidRPr="008446B3">
        <w:rPr>
          <w:b w:val="0"/>
          <w:szCs w:val="24"/>
        </w:rPr>
        <w:t xml:space="preserve"> </w:t>
      </w:r>
      <w:r w:rsidRPr="0048605A">
        <w:rPr>
          <w:b w:val="0"/>
          <w:szCs w:val="24"/>
        </w:rPr>
        <w:t>Web-</w:t>
      </w:r>
      <w:r w:rsidR="007F29EE" w:rsidRPr="008446B3">
        <w:rPr>
          <w:b w:val="0"/>
          <w:szCs w:val="24"/>
        </w:rPr>
        <w:t>сервер единожды запускает программу-шлюз</w:t>
      </w:r>
      <w:r>
        <w:rPr>
          <w:b w:val="0"/>
          <w:szCs w:val="24"/>
        </w:rPr>
        <w:t>,</w:t>
      </w:r>
      <w:r w:rsidR="007F29EE" w:rsidRPr="008446B3">
        <w:rPr>
          <w:b w:val="0"/>
          <w:szCs w:val="24"/>
        </w:rPr>
        <w:t xml:space="preserve"> которая работает пост</w:t>
      </w:r>
      <w:r w:rsidR="007F29EE" w:rsidRPr="008446B3">
        <w:rPr>
          <w:b w:val="0"/>
          <w:szCs w:val="24"/>
        </w:rPr>
        <w:t>о</w:t>
      </w:r>
      <w:r w:rsidR="007F29EE" w:rsidRPr="008446B3">
        <w:rPr>
          <w:b w:val="0"/>
          <w:szCs w:val="24"/>
        </w:rPr>
        <w:t xml:space="preserve">янно. При получении запроса он соединяется с программой с помощью </w:t>
      </w:r>
      <w:r w:rsidR="007F29EE" w:rsidRPr="004D277B">
        <w:rPr>
          <w:b w:val="0"/>
          <w:i/>
          <w:szCs w:val="24"/>
        </w:rPr>
        <w:t>сокета</w:t>
      </w:r>
      <w:r w:rsidR="004D277B">
        <w:rPr>
          <w:rStyle w:val="ac"/>
          <w:b w:val="0"/>
          <w:i/>
          <w:szCs w:val="24"/>
        </w:rPr>
        <w:footnoteReference w:id="2"/>
      </w:r>
      <w:r w:rsidR="007F29EE" w:rsidRPr="008446B3">
        <w:rPr>
          <w:b w:val="0"/>
          <w:szCs w:val="24"/>
        </w:rPr>
        <w:t xml:space="preserve"> или </w:t>
      </w:r>
      <w:r>
        <w:rPr>
          <w:b w:val="0"/>
          <w:szCs w:val="24"/>
        </w:rPr>
        <w:t>по пр</w:t>
      </w:r>
      <w:r>
        <w:rPr>
          <w:b w:val="0"/>
          <w:szCs w:val="24"/>
        </w:rPr>
        <w:t>о</w:t>
      </w:r>
      <w:r>
        <w:rPr>
          <w:b w:val="0"/>
          <w:szCs w:val="24"/>
        </w:rPr>
        <w:t xml:space="preserve">токольному стеку </w:t>
      </w:r>
      <w:r w:rsidR="007F29EE" w:rsidRPr="008446B3">
        <w:rPr>
          <w:b w:val="0"/>
          <w:szCs w:val="24"/>
        </w:rPr>
        <w:t>TCP/IP, передает ей данные</w:t>
      </w:r>
      <w:r w:rsidR="00855779">
        <w:rPr>
          <w:b w:val="0"/>
          <w:szCs w:val="24"/>
        </w:rPr>
        <w:t>.</w:t>
      </w:r>
      <w:r w:rsidR="007F29EE" w:rsidRPr="008446B3">
        <w:rPr>
          <w:b w:val="0"/>
          <w:szCs w:val="24"/>
        </w:rPr>
        <w:t xml:space="preserve"> </w:t>
      </w:r>
      <w:r w:rsidR="00855779">
        <w:rPr>
          <w:b w:val="0"/>
          <w:szCs w:val="24"/>
        </w:rPr>
        <w:t>В</w:t>
      </w:r>
      <w:r w:rsidR="007F29EE" w:rsidRPr="008446B3">
        <w:rPr>
          <w:b w:val="0"/>
          <w:szCs w:val="24"/>
        </w:rPr>
        <w:t xml:space="preserve"> ответ </w:t>
      </w:r>
      <w:r>
        <w:rPr>
          <w:b w:val="0"/>
          <w:szCs w:val="24"/>
        </w:rPr>
        <w:t>эта программа</w:t>
      </w:r>
      <w:r w:rsidR="007F29EE" w:rsidRPr="008446B3">
        <w:rPr>
          <w:b w:val="0"/>
          <w:szCs w:val="24"/>
        </w:rPr>
        <w:t xml:space="preserve"> возвращает результат </w:t>
      </w:r>
      <w:r>
        <w:rPr>
          <w:b w:val="0"/>
          <w:szCs w:val="24"/>
        </w:rPr>
        <w:t>–</w:t>
      </w:r>
      <w:r w:rsidR="007F29EE" w:rsidRPr="008446B3">
        <w:rPr>
          <w:b w:val="0"/>
          <w:szCs w:val="24"/>
        </w:rPr>
        <w:t xml:space="preserve"> </w:t>
      </w:r>
      <w:proofErr w:type="gramStart"/>
      <w:r>
        <w:rPr>
          <w:b w:val="0"/>
          <w:szCs w:val="24"/>
        </w:rPr>
        <w:t>сформированную</w:t>
      </w:r>
      <w:proofErr w:type="gramEnd"/>
      <w:r>
        <w:rPr>
          <w:b w:val="0"/>
          <w:szCs w:val="24"/>
        </w:rPr>
        <w:t xml:space="preserve"> </w:t>
      </w:r>
      <w:r w:rsidR="00FD19E9" w:rsidRPr="008446B3">
        <w:rPr>
          <w:b w:val="0"/>
          <w:szCs w:val="24"/>
        </w:rPr>
        <w:t>Web</w:t>
      </w:r>
      <w:r w:rsidR="007F29EE" w:rsidRPr="008446B3">
        <w:rPr>
          <w:b w:val="0"/>
          <w:szCs w:val="24"/>
        </w:rPr>
        <w:t>-страницу. Написание своего сокет</w:t>
      </w:r>
      <w:r w:rsidR="00855779">
        <w:rPr>
          <w:b w:val="0"/>
          <w:szCs w:val="24"/>
        </w:rPr>
        <w:t>а</w:t>
      </w:r>
      <w:r w:rsidR="007F29EE" w:rsidRPr="008446B3">
        <w:rPr>
          <w:b w:val="0"/>
          <w:szCs w:val="24"/>
        </w:rPr>
        <w:t xml:space="preserve"> сервера </w:t>
      </w:r>
      <w:r w:rsidR="00855779">
        <w:rPr>
          <w:b w:val="0"/>
          <w:szCs w:val="24"/>
        </w:rPr>
        <w:t xml:space="preserve">– довольно </w:t>
      </w:r>
      <w:r w:rsidR="007F29EE" w:rsidRPr="008446B3">
        <w:rPr>
          <w:b w:val="0"/>
          <w:szCs w:val="24"/>
        </w:rPr>
        <w:t xml:space="preserve">сложная задача, поэтому </w:t>
      </w:r>
      <w:r w:rsidR="00855779">
        <w:rPr>
          <w:b w:val="0"/>
          <w:szCs w:val="24"/>
        </w:rPr>
        <w:t xml:space="preserve">часто </w:t>
      </w:r>
      <w:r w:rsidR="007F29EE" w:rsidRPr="008446B3">
        <w:rPr>
          <w:b w:val="0"/>
          <w:szCs w:val="24"/>
        </w:rPr>
        <w:t>используются библиотеки</w:t>
      </w:r>
      <w:r w:rsidR="00855779">
        <w:rPr>
          <w:b w:val="0"/>
          <w:szCs w:val="24"/>
        </w:rPr>
        <w:t>,</w:t>
      </w:r>
      <w:r w:rsidR="007F29EE" w:rsidRPr="008446B3">
        <w:rPr>
          <w:b w:val="0"/>
          <w:szCs w:val="24"/>
        </w:rPr>
        <w:t xml:space="preserve"> по</w:t>
      </w:r>
      <w:r w:rsidR="00855779">
        <w:rPr>
          <w:b w:val="0"/>
          <w:szCs w:val="24"/>
        </w:rPr>
        <w:t>ставляемые со скриптовым</w:t>
      </w:r>
      <w:r w:rsidR="007F29EE" w:rsidRPr="008446B3">
        <w:rPr>
          <w:b w:val="0"/>
          <w:szCs w:val="24"/>
        </w:rPr>
        <w:t xml:space="preserve"> язык</w:t>
      </w:r>
      <w:r w:rsidR="00855779">
        <w:rPr>
          <w:b w:val="0"/>
          <w:szCs w:val="24"/>
        </w:rPr>
        <w:t>ом</w:t>
      </w:r>
      <w:r w:rsidR="007F29EE" w:rsidRPr="008446B3">
        <w:rPr>
          <w:b w:val="0"/>
          <w:szCs w:val="24"/>
        </w:rPr>
        <w:t>.</w:t>
      </w:r>
    </w:p>
    <w:p w:rsidR="007F29EE" w:rsidRPr="003462C8" w:rsidRDefault="003462C8" w:rsidP="003462C8">
      <w:pPr>
        <w:pStyle w:val="ae"/>
        <w:widowControl w:val="0"/>
        <w:numPr>
          <w:ilvl w:val="1"/>
          <w:numId w:val="1"/>
        </w:numPr>
        <w:tabs>
          <w:tab w:val="clear" w:pos="0"/>
        </w:tabs>
        <w:spacing w:before="120" w:after="0"/>
        <w:ind w:left="0" w:right="-45" w:firstLine="0"/>
        <w:jc w:val="both"/>
        <w:rPr>
          <w:i/>
        </w:rPr>
      </w:pPr>
      <w:bookmarkStart w:id="13" w:name="__RefHeading__121_825653618"/>
      <w:bookmarkStart w:id="14" w:name="__RefHeading__10269_443416345"/>
      <w:bookmarkEnd w:id="13"/>
      <w:bookmarkEnd w:id="14"/>
      <w:r>
        <w:rPr>
          <w:i/>
        </w:rPr>
        <w:t xml:space="preserve">4.4.4. </w:t>
      </w:r>
      <w:r w:rsidR="007F29EE" w:rsidRPr="003462C8">
        <w:rPr>
          <w:i/>
        </w:rPr>
        <w:t xml:space="preserve">Использование отдельных </w:t>
      </w:r>
      <w:r w:rsidR="00ED1752">
        <w:rPr>
          <w:i/>
        </w:rPr>
        <w:t xml:space="preserve">программных </w:t>
      </w:r>
      <w:r w:rsidR="007F29EE" w:rsidRPr="003462C8">
        <w:rPr>
          <w:i/>
        </w:rPr>
        <w:t>модулей</w:t>
      </w:r>
    </w:p>
    <w:p w:rsidR="00ED1752" w:rsidRPr="00B37688" w:rsidRDefault="00ED1752" w:rsidP="00ED1752">
      <w:pPr>
        <w:pStyle w:val="2"/>
        <w:keepNext w:val="0"/>
        <w:widowControl w:val="0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r w:rsidRPr="00B37688">
        <w:rPr>
          <w:b w:val="0"/>
          <w:szCs w:val="24"/>
        </w:rPr>
        <w:t>Программные м</w:t>
      </w:r>
      <w:r w:rsidR="007F29EE" w:rsidRPr="00B37688">
        <w:rPr>
          <w:b w:val="0"/>
          <w:szCs w:val="24"/>
        </w:rPr>
        <w:t xml:space="preserve">одули являются </w:t>
      </w:r>
      <w:r w:rsidRPr="00B37688">
        <w:rPr>
          <w:b w:val="0"/>
          <w:szCs w:val="24"/>
        </w:rPr>
        <w:t>весьма</w:t>
      </w:r>
      <w:r w:rsidR="007F29EE" w:rsidRPr="00B37688">
        <w:rPr>
          <w:b w:val="0"/>
          <w:szCs w:val="24"/>
        </w:rPr>
        <w:t xml:space="preserve"> эффективными, так как при своем старте они з</w:t>
      </w:r>
      <w:r w:rsidR="007F29EE" w:rsidRPr="00B37688">
        <w:rPr>
          <w:b w:val="0"/>
          <w:szCs w:val="24"/>
        </w:rPr>
        <w:t>а</w:t>
      </w:r>
      <w:r w:rsidR="007F29EE" w:rsidRPr="00B37688">
        <w:rPr>
          <w:b w:val="0"/>
          <w:szCs w:val="24"/>
        </w:rPr>
        <w:t>гружают в память интерпретатор языка и используют его для обработки скриптов</w:t>
      </w:r>
      <w:r w:rsidRPr="00B37688">
        <w:rPr>
          <w:b w:val="0"/>
          <w:szCs w:val="24"/>
        </w:rPr>
        <w:t>.</w:t>
      </w:r>
      <w:r w:rsidR="007F29EE" w:rsidRPr="00B37688">
        <w:rPr>
          <w:b w:val="0"/>
          <w:szCs w:val="24"/>
        </w:rPr>
        <w:t xml:space="preserve"> </w:t>
      </w:r>
    </w:p>
    <w:p w:rsidR="007F29EE" w:rsidRPr="00ED1752" w:rsidRDefault="00ED1752" w:rsidP="00ED1752">
      <w:pPr>
        <w:pStyle w:val="2"/>
        <w:keepNext w:val="0"/>
        <w:widowControl w:val="0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r>
        <w:rPr>
          <w:b w:val="0"/>
          <w:szCs w:val="24"/>
        </w:rPr>
        <w:lastRenderedPageBreak/>
        <w:t>Д</w:t>
      </w:r>
      <w:r w:rsidR="007F29EE" w:rsidRPr="00ED1752">
        <w:rPr>
          <w:b w:val="0"/>
          <w:szCs w:val="24"/>
        </w:rPr>
        <w:t xml:space="preserve">ля каждого </w:t>
      </w:r>
      <w:r>
        <w:rPr>
          <w:b w:val="0"/>
          <w:szCs w:val="24"/>
        </w:rPr>
        <w:t xml:space="preserve">скриптового </w:t>
      </w:r>
      <w:r w:rsidR="007F29EE" w:rsidRPr="00ED1752">
        <w:rPr>
          <w:b w:val="0"/>
          <w:szCs w:val="24"/>
        </w:rPr>
        <w:t>язык</w:t>
      </w:r>
      <w:r w:rsidR="005D4CA0">
        <w:rPr>
          <w:b w:val="0"/>
          <w:szCs w:val="24"/>
        </w:rPr>
        <w:t>а программирования они различны:</w:t>
      </w:r>
    </w:p>
    <w:p w:rsidR="007F29EE" w:rsidRDefault="007F29EE" w:rsidP="005D4CA0">
      <w:pPr>
        <w:numPr>
          <w:ilvl w:val="0"/>
          <w:numId w:val="2"/>
        </w:numPr>
        <w:tabs>
          <w:tab w:val="clear" w:pos="707"/>
          <w:tab w:val="num" w:pos="993"/>
        </w:tabs>
        <w:spacing w:before="100" w:after="100"/>
        <w:ind w:left="142" w:firstLine="578"/>
        <w:jc w:val="both"/>
      </w:pPr>
      <w:r w:rsidRPr="005D4CA0">
        <w:rPr>
          <w:lang w:val="en-US"/>
        </w:rPr>
        <w:t>Python</w:t>
      </w:r>
      <w:r>
        <w:t xml:space="preserve"> </w:t>
      </w:r>
      <w:r w:rsidR="005D4CA0">
        <w:t xml:space="preserve">– </w:t>
      </w:r>
      <w:r>
        <w:t xml:space="preserve">обычно используется модуль </w:t>
      </w:r>
      <w:proofErr w:type="spellStart"/>
      <w:r w:rsidRPr="005D4CA0">
        <w:rPr>
          <w:i/>
        </w:rPr>
        <w:t>mod_wsgi</w:t>
      </w:r>
      <w:proofErr w:type="spellEnd"/>
      <w:r w:rsidR="005D4CA0">
        <w:t>,</w:t>
      </w:r>
      <w:r>
        <w:t xml:space="preserve"> реализующий </w:t>
      </w:r>
      <w:r w:rsidRPr="005D4CA0">
        <w:rPr>
          <w:i/>
        </w:rPr>
        <w:t>WSGI</w:t>
      </w:r>
      <w:r>
        <w:t xml:space="preserve"> (</w:t>
      </w:r>
      <w:r w:rsidRPr="005D4CA0">
        <w:rPr>
          <w:i/>
        </w:rPr>
        <w:t xml:space="preserve">Web </w:t>
      </w:r>
      <w:proofErr w:type="spellStart"/>
      <w:r w:rsidRPr="005D4CA0">
        <w:rPr>
          <w:i/>
        </w:rPr>
        <w:t>Server</w:t>
      </w:r>
      <w:proofErr w:type="spellEnd"/>
      <w:r w:rsidRPr="005D4CA0">
        <w:rPr>
          <w:i/>
        </w:rPr>
        <w:t xml:space="preserve"> </w:t>
      </w:r>
      <w:proofErr w:type="spellStart"/>
      <w:r w:rsidRPr="005D4CA0">
        <w:rPr>
          <w:i/>
        </w:rPr>
        <w:t>Gateway</w:t>
      </w:r>
      <w:proofErr w:type="spellEnd"/>
      <w:r w:rsidRPr="005D4CA0">
        <w:rPr>
          <w:i/>
        </w:rPr>
        <w:t xml:space="preserve"> </w:t>
      </w:r>
      <w:proofErr w:type="spellStart"/>
      <w:r w:rsidRPr="005D4CA0">
        <w:rPr>
          <w:i/>
        </w:rPr>
        <w:t>Interface</w:t>
      </w:r>
      <w:proofErr w:type="spellEnd"/>
      <w:r>
        <w:t>)</w:t>
      </w:r>
      <w:r w:rsidR="005D4CA0">
        <w:t>;</w:t>
      </w:r>
      <w:r>
        <w:t xml:space="preserve"> позволяет </w:t>
      </w:r>
      <w:r w:rsidR="005D4CA0">
        <w:t>«</w:t>
      </w:r>
      <w:r>
        <w:t>встроить</w:t>
      </w:r>
      <w:r w:rsidR="005D4CA0">
        <w:t>»</w:t>
      </w:r>
      <w:r>
        <w:t xml:space="preserve"> интерпретатор или использовать сетево</w:t>
      </w:r>
      <w:r w:rsidR="005D4CA0">
        <w:t>й</w:t>
      </w:r>
      <w:r>
        <w:t xml:space="preserve"> режим, как </w:t>
      </w:r>
      <w:proofErr w:type="spellStart"/>
      <w:r>
        <w:t>FastCGI</w:t>
      </w:r>
      <w:proofErr w:type="spellEnd"/>
      <w:r>
        <w:t xml:space="preserve">. </w:t>
      </w:r>
      <w:proofErr w:type="gramStart"/>
      <w:r>
        <w:t xml:space="preserve">Интересная особенность </w:t>
      </w:r>
      <w:r w:rsidR="005D4CA0">
        <w:t>–</w:t>
      </w:r>
      <w:r>
        <w:t xml:space="preserve"> наличие </w:t>
      </w:r>
      <w:r w:rsidR="005D4CA0">
        <w:t>так называемого</w:t>
      </w:r>
      <w:r>
        <w:t xml:space="preserve"> </w:t>
      </w:r>
      <w:proofErr w:type="spellStart"/>
      <w:r w:rsidRPr="005D4CA0">
        <w:rPr>
          <w:i/>
        </w:rPr>
        <w:t>middleware</w:t>
      </w:r>
      <w:proofErr w:type="spellEnd"/>
      <w:r w:rsidR="005D4CA0">
        <w:t>-</w:t>
      </w:r>
      <w:r>
        <w:t xml:space="preserve">компонента в цепочке шлюз-сервер, который является для шлюза </w:t>
      </w:r>
      <w:r w:rsidR="005D4CA0">
        <w:t>–</w:t>
      </w:r>
      <w:r>
        <w:t xml:space="preserve"> сервером, а для сервера </w:t>
      </w:r>
      <w:r w:rsidR="005D4CA0">
        <w:t>–</w:t>
      </w:r>
      <w:r>
        <w:t xml:space="preserve"> шлюзом.</w:t>
      </w:r>
      <w:proofErr w:type="gramEnd"/>
      <w:r>
        <w:t xml:space="preserve"> </w:t>
      </w:r>
      <w:r w:rsidR="005D4CA0">
        <w:t>Это позволяет</w:t>
      </w:r>
      <w:r>
        <w:t xml:space="preserve"> создавать длинные цепочки </w:t>
      </w:r>
      <w:proofErr w:type="spellStart"/>
      <w:r>
        <w:t>python</w:t>
      </w:r>
      <w:proofErr w:type="spellEnd"/>
      <w:r>
        <w:t xml:space="preserve"> скриптов для генерации </w:t>
      </w:r>
      <w:r w:rsidR="005D4CA0">
        <w:rPr>
          <w:lang w:val="en-US"/>
        </w:rPr>
        <w:t>Web</w:t>
      </w:r>
      <w:r w:rsidR="005D4CA0" w:rsidRPr="005D4CA0">
        <w:t>-</w:t>
      </w:r>
      <w:r>
        <w:t>страницы.</w:t>
      </w:r>
    </w:p>
    <w:p w:rsidR="007F29EE" w:rsidRDefault="007F29EE" w:rsidP="005D4CA0">
      <w:pPr>
        <w:numPr>
          <w:ilvl w:val="0"/>
          <w:numId w:val="2"/>
        </w:numPr>
        <w:tabs>
          <w:tab w:val="clear" w:pos="707"/>
          <w:tab w:val="num" w:pos="993"/>
        </w:tabs>
        <w:spacing w:before="100" w:after="100"/>
        <w:ind w:left="142" w:firstLine="578"/>
        <w:jc w:val="both"/>
      </w:pPr>
      <w:r>
        <w:t xml:space="preserve">PHP </w:t>
      </w:r>
      <w:r w:rsidR="0094399F">
        <w:t>–</w:t>
      </w:r>
      <w:r>
        <w:t xml:space="preserve"> чаще всего используется </w:t>
      </w:r>
      <w:proofErr w:type="spellStart"/>
      <w:r w:rsidRPr="0094399F">
        <w:rPr>
          <w:i/>
        </w:rPr>
        <w:t>mod_php</w:t>
      </w:r>
      <w:proofErr w:type="spellEnd"/>
      <w:r>
        <w:t>. Но из-за большого объема памяти</w:t>
      </w:r>
      <w:r w:rsidR="0094399F">
        <w:t>,</w:t>
      </w:r>
      <w:r>
        <w:t xml:space="preserve"> </w:t>
      </w:r>
      <w:r w:rsidR="0094399F">
        <w:t>зан</w:t>
      </w:r>
      <w:r w:rsidR="0094399F">
        <w:t>и</w:t>
      </w:r>
      <w:r w:rsidR="0094399F">
        <w:t>маемого</w:t>
      </w:r>
      <w:r>
        <w:t xml:space="preserve"> им</w:t>
      </w:r>
      <w:r w:rsidR="0094399F">
        <w:t>,</w:t>
      </w:r>
      <w:r>
        <w:t xml:space="preserve"> иногда применяют </w:t>
      </w:r>
      <w:proofErr w:type="spellStart"/>
      <w:r>
        <w:t>FastCGI</w:t>
      </w:r>
      <w:proofErr w:type="spellEnd"/>
      <w:r>
        <w:t xml:space="preserve">. Существует </w:t>
      </w:r>
      <w:r w:rsidR="0094399F">
        <w:t xml:space="preserve">также </w:t>
      </w:r>
      <w:r>
        <w:t xml:space="preserve">отдельный модуль </w:t>
      </w:r>
      <w:proofErr w:type="spellStart"/>
      <w:r w:rsidRPr="0094399F">
        <w:rPr>
          <w:i/>
        </w:rPr>
        <w:t>php-fpm</w:t>
      </w:r>
      <w:proofErr w:type="spellEnd"/>
      <w:r>
        <w:t xml:space="preserve"> (</w:t>
      </w:r>
      <w:r w:rsidRPr="0094399F">
        <w:rPr>
          <w:i/>
        </w:rPr>
        <w:t xml:space="preserve">PHP </w:t>
      </w:r>
      <w:proofErr w:type="spellStart"/>
      <w:r w:rsidRPr="0094399F">
        <w:rPr>
          <w:i/>
        </w:rPr>
        <w:t>FastCGI</w:t>
      </w:r>
      <w:proofErr w:type="spellEnd"/>
      <w:r w:rsidRPr="0094399F">
        <w:rPr>
          <w:i/>
        </w:rPr>
        <w:t xml:space="preserve"> </w:t>
      </w:r>
      <w:proofErr w:type="spellStart"/>
      <w:r w:rsidRPr="0094399F">
        <w:rPr>
          <w:i/>
        </w:rPr>
        <w:t>Process</w:t>
      </w:r>
      <w:proofErr w:type="spellEnd"/>
      <w:r w:rsidRPr="0094399F">
        <w:rPr>
          <w:i/>
        </w:rPr>
        <w:t xml:space="preserve"> </w:t>
      </w:r>
      <w:proofErr w:type="spellStart"/>
      <w:r w:rsidRPr="0094399F">
        <w:rPr>
          <w:i/>
        </w:rPr>
        <w:t>Manager</w:t>
      </w:r>
      <w:proofErr w:type="spellEnd"/>
      <w:r>
        <w:t xml:space="preserve">) </w:t>
      </w:r>
      <w:r w:rsidR="000708F8">
        <w:t>–</w:t>
      </w:r>
      <w:r>
        <w:t xml:space="preserve"> улучшение </w:t>
      </w:r>
      <w:proofErr w:type="spellStart"/>
      <w:r>
        <w:t>FastCGI</w:t>
      </w:r>
      <w:proofErr w:type="spellEnd"/>
      <w:r>
        <w:t>.</w:t>
      </w:r>
    </w:p>
    <w:p w:rsidR="007F29EE" w:rsidRDefault="007F29EE" w:rsidP="005D4CA0">
      <w:pPr>
        <w:numPr>
          <w:ilvl w:val="0"/>
          <w:numId w:val="2"/>
        </w:numPr>
        <w:tabs>
          <w:tab w:val="clear" w:pos="707"/>
          <w:tab w:val="num" w:pos="993"/>
        </w:tabs>
        <w:spacing w:before="100" w:after="100"/>
        <w:ind w:left="142" w:firstLine="578"/>
        <w:jc w:val="both"/>
      </w:pPr>
      <w:proofErr w:type="spellStart"/>
      <w:r>
        <w:t>Perl</w:t>
      </w:r>
      <w:proofErr w:type="spellEnd"/>
      <w:r>
        <w:t xml:space="preserve"> </w:t>
      </w:r>
      <w:r w:rsidR="000708F8">
        <w:t>–</w:t>
      </w:r>
      <w:r>
        <w:t xml:space="preserve"> используется </w:t>
      </w:r>
      <w:proofErr w:type="spellStart"/>
      <w:r w:rsidRPr="000708F8">
        <w:rPr>
          <w:i/>
        </w:rPr>
        <w:t>mod_perl</w:t>
      </w:r>
      <w:proofErr w:type="spellEnd"/>
      <w:r>
        <w:t xml:space="preserve">. Существует аналог WSGI под названием </w:t>
      </w:r>
      <w:r w:rsidRPr="000708F8">
        <w:rPr>
          <w:i/>
        </w:rPr>
        <w:t>PSGI</w:t>
      </w:r>
      <w:r>
        <w:t>.</w:t>
      </w:r>
    </w:p>
    <w:p w:rsidR="007F29EE" w:rsidRPr="005D4CA0" w:rsidRDefault="007F29EE" w:rsidP="005D4CA0">
      <w:pPr>
        <w:numPr>
          <w:ilvl w:val="0"/>
          <w:numId w:val="2"/>
        </w:numPr>
        <w:tabs>
          <w:tab w:val="clear" w:pos="707"/>
          <w:tab w:val="num" w:pos="993"/>
        </w:tabs>
        <w:spacing w:before="100" w:after="100"/>
        <w:ind w:left="142" w:firstLine="578"/>
        <w:jc w:val="both"/>
      </w:pPr>
      <w:proofErr w:type="spellStart"/>
      <w:r>
        <w:t>Ruby</w:t>
      </w:r>
      <w:proofErr w:type="spellEnd"/>
      <w:r>
        <w:t xml:space="preserve"> </w:t>
      </w:r>
      <w:r w:rsidR="000708F8">
        <w:t>–</w:t>
      </w:r>
      <w:r>
        <w:t xml:space="preserve"> решение</w:t>
      </w:r>
      <w:r w:rsidR="000708F8">
        <w:t>,</w:t>
      </w:r>
      <w:r>
        <w:t xml:space="preserve"> аналогичное WSGI</w:t>
      </w:r>
      <w:r w:rsidR="000708F8">
        <w:t>, –</w:t>
      </w:r>
      <w:r>
        <w:t xml:space="preserve"> </w:t>
      </w:r>
      <w:proofErr w:type="spellStart"/>
      <w:r w:rsidRPr="000708F8">
        <w:rPr>
          <w:i/>
        </w:rPr>
        <w:t>Rack</w:t>
      </w:r>
      <w:proofErr w:type="spellEnd"/>
      <w:r>
        <w:t xml:space="preserve">. Модуль для сервера </w:t>
      </w:r>
      <w:r w:rsidR="000708F8">
        <w:t>–</w:t>
      </w:r>
      <w:r>
        <w:t xml:space="preserve"> </w:t>
      </w:r>
      <w:proofErr w:type="spellStart"/>
      <w:r w:rsidRPr="000708F8">
        <w:rPr>
          <w:i/>
        </w:rPr>
        <w:t>Phusion</w:t>
      </w:r>
      <w:proofErr w:type="spellEnd"/>
      <w:r w:rsidRPr="000708F8">
        <w:rPr>
          <w:i/>
        </w:rPr>
        <w:t xml:space="preserve"> </w:t>
      </w:r>
      <w:proofErr w:type="spellStart"/>
      <w:r w:rsidRPr="000708F8">
        <w:rPr>
          <w:i/>
        </w:rPr>
        <w:t>Passenger</w:t>
      </w:r>
      <w:proofErr w:type="spellEnd"/>
      <w:r w:rsidR="000708F8">
        <w:t>;</w:t>
      </w:r>
      <w:r>
        <w:t xml:space="preserve"> поддерживается </w:t>
      </w:r>
      <w:r w:rsidR="000708F8">
        <w:t xml:space="preserve">также и языком </w:t>
      </w:r>
      <w:r w:rsidRPr="00E3741F">
        <w:rPr>
          <w:lang w:val="en-US"/>
        </w:rPr>
        <w:t>Python</w:t>
      </w:r>
      <w:r>
        <w:t xml:space="preserve"> с помощью WSGI и </w:t>
      </w:r>
      <w:r w:rsidRPr="000708F8">
        <w:rPr>
          <w:i/>
        </w:rPr>
        <w:t>Node.js</w:t>
      </w:r>
      <w:r>
        <w:t>.</w:t>
      </w:r>
    </w:p>
    <w:p w:rsidR="007F29EE" w:rsidRPr="00901207" w:rsidRDefault="00901207" w:rsidP="00901207">
      <w:pPr>
        <w:pStyle w:val="ae"/>
        <w:widowControl w:val="0"/>
        <w:numPr>
          <w:ilvl w:val="1"/>
          <w:numId w:val="1"/>
        </w:numPr>
        <w:tabs>
          <w:tab w:val="clear" w:pos="0"/>
        </w:tabs>
        <w:spacing w:before="120" w:after="0"/>
        <w:ind w:left="0" w:right="-45" w:firstLine="0"/>
        <w:jc w:val="both"/>
        <w:rPr>
          <w:i/>
        </w:rPr>
      </w:pPr>
      <w:bookmarkStart w:id="15" w:name="__RefHeading__123_825653618"/>
      <w:bookmarkStart w:id="16" w:name="docs-internal-guid-2d2bf43a-29b1-13dc-47"/>
      <w:bookmarkStart w:id="17" w:name="__RefHeading__10271_443416345"/>
      <w:bookmarkEnd w:id="15"/>
      <w:bookmarkEnd w:id="16"/>
      <w:bookmarkEnd w:id="17"/>
      <w:r>
        <w:rPr>
          <w:i/>
        </w:rPr>
        <w:t xml:space="preserve">4.4.5. </w:t>
      </w:r>
      <w:r w:rsidR="007F29EE" w:rsidRPr="00901207">
        <w:rPr>
          <w:i/>
        </w:rPr>
        <w:t>Контейнер сервлетов</w:t>
      </w:r>
    </w:p>
    <w:p w:rsidR="008B1888" w:rsidRDefault="007F29EE" w:rsidP="00901207">
      <w:pPr>
        <w:pStyle w:val="2"/>
        <w:keepNext w:val="0"/>
        <w:widowControl w:val="0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bookmarkStart w:id="18" w:name="docs-internal-guid-385f36bc-29b1-3876-7d"/>
      <w:bookmarkEnd w:id="18"/>
      <w:r w:rsidRPr="00901207">
        <w:rPr>
          <w:b w:val="0"/>
          <w:szCs w:val="24"/>
        </w:rPr>
        <w:t>Контейнер сервлетов</w:t>
      </w:r>
      <w:r w:rsidR="00901207">
        <w:rPr>
          <w:rStyle w:val="ac"/>
          <w:b w:val="0"/>
          <w:szCs w:val="24"/>
        </w:rPr>
        <w:footnoteReference w:id="3"/>
      </w:r>
      <w:r w:rsidRPr="00901207">
        <w:rPr>
          <w:b w:val="0"/>
          <w:szCs w:val="24"/>
        </w:rPr>
        <w:t xml:space="preserve"> </w:t>
      </w:r>
      <w:r w:rsidR="0089445E">
        <w:t>–</w:t>
      </w:r>
      <w:r w:rsidRPr="00901207">
        <w:rPr>
          <w:b w:val="0"/>
          <w:szCs w:val="24"/>
        </w:rPr>
        <w:t xml:space="preserve"> </w:t>
      </w:r>
      <w:r w:rsidR="0089445E">
        <w:rPr>
          <w:b w:val="0"/>
          <w:szCs w:val="24"/>
        </w:rPr>
        <w:t>программное обеспечение,</w:t>
      </w:r>
      <w:r w:rsidRPr="00901207">
        <w:rPr>
          <w:b w:val="0"/>
          <w:szCs w:val="24"/>
        </w:rPr>
        <w:t xml:space="preserve"> представляющее </w:t>
      </w:r>
      <w:r w:rsidR="0089445E">
        <w:rPr>
          <w:b w:val="0"/>
          <w:szCs w:val="24"/>
          <w:lang w:val="en-US"/>
        </w:rPr>
        <w:t>Web</w:t>
      </w:r>
      <w:r w:rsidR="0089445E" w:rsidRPr="0089445E">
        <w:rPr>
          <w:b w:val="0"/>
          <w:szCs w:val="24"/>
        </w:rPr>
        <w:t>-</w:t>
      </w:r>
      <w:r w:rsidRPr="00901207">
        <w:rPr>
          <w:b w:val="0"/>
          <w:szCs w:val="24"/>
        </w:rPr>
        <w:t>сервер, в к</w:t>
      </w:r>
      <w:r w:rsidRPr="00901207">
        <w:rPr>
          <w:b w:val="0"/>
          <w:szCs w:val="24"/>
        </w:rPr>
        <w:t>о</w:t>
      </w:r>
      <w:r w:rsidRPr="00901207">
        <w:rPr>
          <w:b w:val="0"/>
          <w:szCs w:val="24"/>
        </w:rPr>
        <w:t xml:space="preserve">торый загружаются сервлеты. Контейнер сервлетов управляет их выполнением и отдает </w:t>
      </w:r>
      <w:r w:rsidR="00F24401">
        <w:rPr>
          <w:b w:val="0"/>
          <w:szCs w:val="24"/>
        </w:rPr>
        <w:t xml:space="preserve">сформированные </w:t>
      </w:r>
      <w:r w:rsidRPr="00901207">
        <w:rPr>
          <w:b w:val="0"/>
          <w:szCs w:val="24"/>
        </w:rPr>
        <w:t xml:space="preserve">страницы </w:t>
      </w:r>
      <w:r w:rsidR="00FD19E9" w:rsidRPr="00901207">
        <w:rPr>
          <w:b w:val="0"/>
          <w:szCs w:val="24"/>
        </w:rPr>
        <w:t>Web</w:t>
      </w:r>
      <w:r w:rsidRPr="00901207">
        <w:rPr>
          <w:b w:val="0"/>
          <w:szCs w:val="24"/>
        </w:rPr>
        <w:t xml:space="preserve">-серверу или же может сам являться </w:t>
      </w:r>
      <w:r w:rsidR="00FD19E9" w:rsidRPr="00901207">
        <w:rPr>
          <w:b w:val="0"/>
          <w:szCs w:val="24"/>
        </w:rPr>
        <w:t>Web</w:t>
      </w:r>
      <w:r w:rsidRPr="00901207">
        <w:rPr>
          <w:b w:val="0"/>
          <w:szCs w:val="24"/>
        </w:rPr>
        <w:t>-сервером, инт</w:t>
      </w:r>
      <w:r w:rsidRPr="00901207">
        <w:rPr>
          <w:b w:val="0"/>
          <w:szCs w:val="24"/>
        </w:rPr>
        <w:t>е</w:t>
      </w:r>
      <w:r w:rsidRPr="00901207">
        <w:rPr>
          <w:b w:val="0"/>
          <w:szCs w:val="24"/>
        </w:rPr>
        <w:t xml:space="preserve">грироваться в другие приложения. Наиболее популярными </w:t>
      </w:r>
      <w:r w:rsidR="00F24401">
        <w:rPr>
          <w:b w:val="0"/>
          <w:szCs w:val="24"/>
        </w:rPr>
        <w:t xml:space="preserve">контейнерами </w:t>
      </w:r>
      <w:r w:rsidRPr="00901207">
        <w:rPr>
          <w:b w:val="0"/>
          <w:szCs w:val="24"/>
        </w:rPr>
        <w:t xml:space="preserve">являются </w:t>
      </w:r>
      <w:proofErr w:type="spellStart"/>
      <w:r w:rsidRPr="003002FB">
        <w:rPr>
          <w:b w:val="0"/>
          <w:i/>
          <w:szCs w:val="24"/>
        </w:rPr>
        <w:t>Apache</w:t>
      </w:r>
      <w:proofErr w:type="spellEnd"/>
      <w:r w:rsidRPr="003002FB">
        <w:rPr>
          <w:b w:val="0"/>
          <w:i/>
          <w:szCs w:val="24"/>
        </w:rPr>
        <w:t xml:space="preserve"> </w:t>
      </w:r>
      <w:proofErr w:type="spellStart"/>
      <w:r w:rsidRPr="003002FB">
        <w:rPr>
          <w:b w:val="0"/>
          <w:i/>
          <w:szCs w:val="24"/>
        </w:rPr>
        <w:t>Tomcat</w:t>
      </w:r>
      <w:proofErr w:type="spellEnd"/>
      <w:r w:rsidR="003002FB">
        <w:rPr>
          <w:b w:val="0"/>
          <w:szCs w:val="24"/>
        </w:rPr>
        <w:t xml:space="preserve"> и</w:t>
      </w:r>
      <w:r w:rsidRPr="00901207">
        <w:rPr>
          <w:b w:val="0"/>
          <w:szCs w:val="24"/>
        </w:rPr>
        <w:t xml:space="preserve"> </w:t>
      </w:r>
      <w:proofErr w:type="spellStart"/>
      <w:r w:rsidRPr="003002FB">
        <w:rPr>
          <w:b w:val="0"/>
          <w:i/>
          <w:szCs w:val="24"/>
        </w:rPr>
        <w:t>Jetty</w:t>
      </w:r>
      <w:proofErr w:type="spellEnd"/>
      <w:r w:rsidRPr="00901207">
        <w:rPr>
          <w:b w:val="0"/>
          <w:szCs w:val="24"/>
        </w:rPr>
        <w:t xml:space="preserve">. </w:t>
      </w:r>
    </w:p>
    <w:p w:rsidR="007F29EE" w:rsidRPr="00901207" w:rsidRDefault="007F29EE" w:rsidP="00901207">
      <w:pPr>
        <w:pStyle w:val="2"/>
        <w:keepNext w:val="0"/>
        <w:widowControl w:val="0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r w:rsidRPr="00901207">
        <w:rPr>
          <w:b w:val="0"/>
          <w:szCs w:val="24"/>
        </w:rPr>
        <w:t xml:space="preserve">Пример </w:t>
      </w:r>
      <w:proofErr w:type="spellStart"/>
      <w:r w:rsidRPr="00901207">
        <w:rPr>
          <w:b w:val="0"/>
          <w:szCs w:val="24"/>
        </w:rPr>
        <w:t>Java</w:t>
      </w:r>
      <w:proofErr w:type="spellEnd"/>
      <w:r w:rsidRPr="00901207">
        <w:rPr>
          <w:b w:val="0"/>
          <w:szCs w:val="24"/>
        </w:rPr>
        <w:t xml:space="preserve"> </w:t>
      </w:r>
      <w:proofErr w:type="spellStart"/>
      <w:r w:rsidRPr="00901207">
        <w:rPr>
          <w:b w:val="0"/>
          <w:szCs w:val="24"/>
        </w:rPr>
        <w:t>сервлета</w:t>
      </w:r>
      <w:proofErr w:type="spellEnd"/>
      <w:r w:rsidR="003002FB">
        <w:rPr>
          <w:b w:val="0"/>
          <w:szCs w:val="24"/>
        </w:rPr>
        <w:t>,</w:t>
      </w:r>
      <w:r w:rsidRPr="00901207">
        <w:rPr>
          <w:b w:val="0"/>
          <w:szCs w:val="24"/>
        </w:rPr>
        <w:t xml:space="preserve"> </w:t>
      </w:r>
      <w:proofErr w:type="gramStart"/>
      <w:r w:rsidRPr="00901207">
        <w:rPr>
          <w:b w:val="0"/>
          <w:szCs w:val="24"/>
        </w:rPr>
        <w:t>обрабатывающего</w:t>
      </w:r>
      <w:proofErr w:type="gramEnd"/>
      <w:r w:rsidRPr="00901207">
        <w:rPr>
          <w:b w:val="0"/>
          <w:szCs w:val="24"/>
        </w:rPr>
        <w:t xml:space="preserve"> запрос </w:t>
      </w:r>
      <w:r w:rsidRPr="003002FB">
        <w:rPr>
          <w:b w:val="0"/>
          <w:i/>
          <w:szCs w:val="24"/>
        </w:rPr>
        <w:t>GET</w:t>
      </w:r>
      <w:r w:rsidRPr="00901207">
        <w:rPr>
          <w:b w:val="0"/>
          <w:szCs w:val="24"/>
        </w:rPr>
        <w:t>:</w:t>
      </w:r>
    </w:p>
    <w:p w:rsidR="007F29EE" w:rsidRPr="008B1888" w:rsidRDefault="007F29EE" w:rsidP="008B1888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bookmarkStart w:id="19" w:name="docs-internal-guid-5f2d7c9d-29b1-69e1-86"/>
      <w:bookmarkEnd w:id="19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import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java.io.IOException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import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java.io.PrintWriter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import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javax.servlet.ServletException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import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javax.servlet.http.HttpServlet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import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javax.servlet.http.HttpServletRequest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import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javax.servlet.http.HttpServletResponse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import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javax.servlet.http.HttpSession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</w:r>
      <w:r w:rsidRPr="00F24401">
        <w:rPr>
          <w:rFonts w:ascii="Courier New" w:hAnsi="Courier New" w:cs="Courier New"/>
          <w:color w:val="244061" w:themeColor="accent1" w:themeShade="80"/>
          <w:sz w:val="16"/>
          <w:szCs w:val="16"/>
          <w:lang w:val="en-US"/>
        </w:rPr>
        <w:br/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public class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NewServlet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extends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HttpServlet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{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</w:r>
      <w:r w:rsidRPr="00F24401">
        <w:rPr>
          <w:rFonts w:ascii="Courier New" w:hAnsi="Courier New" w:cs="Courier New"/>
          <w:color w:val="244061" w:themeColor="accent1" w:themeShade="80"/>
          <w:sz w:val="16"/>
          <w:szCs w:val="16"/>
          <w:lang w:val="en-US"/>
        </w:rPr>
        <w:br/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@Override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protected void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doGet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(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HttpServletRequest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request,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HttpServletResponse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r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e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sponse) throws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ServletException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,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IOException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{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String parameter =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request.getParameter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("name");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</w:r>
      <w:r w:rsidRPr="00F24401">
        <w:rPr>
          <w:rFonts w:ascii="Courier New" w:hAnsi="Courier New" w:cs="Courier New"/>
          <w:color w:val="244061" w:themeColor="accent1" w:themeShade="80"/>
          <w:sz w:val="16"/>
          <w:szCs w:val="16"/>
          <w:lang w:val="en-US"/>
        </w:rPr>
        <w:br/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response.setContentType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("text/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html;charset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=UTF-8");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PrintWriter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out =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response.getWriter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();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try {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 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out.println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("&lt;html&gt;\n" +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              "&lt;head&gt;\n" +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              "&lt;title&gt;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Заголовок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&lt;/title&gt;\n" +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              "&lt;/head&gt;\n" +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              "&lt;body&gt;\n" +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              "&lt;p&gt;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Параметр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: " + parameter + "&lt;/p&gt;\n" +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              "&lt;/body&gt;\n" +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              "&lt;/html&gt;");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} finally {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  </w:t>
      </w:r>
      <w:proofErr w:type="spellStart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out.close</w:t>
      </w:r>
      <w:proofErr w:type="spellEnd"/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();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 xml:space="preserve">  }</w:t>
      </w:r>
      <w:r w:rsidRPr="008B1888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br/>
        <w:t>}</w:t>
      </w:r>
    </w:p>
    <w:p w:rsidR="007F29EE" w:rsidRPr="005633EE" w:rsidRDefault="007F29EE" w:rsidP="007F29EE">
      <w:pPr>
        <w:pStyle w:val="a5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5633EE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}</w:t>
      </w:r>
    </w:p>
    <w:p w:rsidR="007F29EE" w:rsidRPr="009559C4" w:rsidRDefault="009559C4" w:rsidP="009559C4">
      <w:pPr>
        <w:pStyle w:val="ae"/>
        <w:widowControl w:val="0"/>
        <w:numPr>
          <w:ilvl w:val="1"/>
          <w:numId w:val="1"/>
        </w:numPr>
        <w:tabs>
          <w:tab w:val="clear" w:pos="0"/>
        </w:tabs>
        <w:spacing w:before="120" w:after="0"/>
        <w:ind w:left="0" w:right="-45" w:firstLine="0"/>
        <w:jc w:val="both"/>
        <w:rPr>
          <w:i/>
        </w:rPr>
      </w:pPr>
      <w:bookmarkStart w:id="20" w:name="docs-internal-guid-5f2d7c9d-29b3-5ab4-c2"/>
      <w:bookmarkStart w:id="21" w:name="__RefHeading__10273_443416345"/>
      <w:bookmarkStart w:id="22" w:name="__RefHeading__125_825653618"/>
      <w:bookmarkEnd w:id="20"/>
      <w:bookmarkEnd w:id="21"/>
      <w:bookmarkEnd w:id="22"/>
      <w:r>
        <w:rPr>
          <w:i/>
        </w:rPr>
        <w:lastRenderedPageBreak/>
        <w:t>4.4.6</w:t>
      </w:r>
      <w:r w:rsidR="00B37688" w:rsidRPr="009559C4">
        <w:rPr>
          <w:i/>
        </w:rPr>
        <w:t xml:space="preserve">. </w:t>
      </w:r>
      <w:r w:rsidR="007F29EE" w:rsidRPr="009559C4">
        <w:rPr>
          <w:i/>
        </w:rPr>
        <w:t>Расширение HTML</w:t>
      </w:r>
    </w:p>
    <w:p w:rsidR="007F29EE" w:rsidRPr="00CC7A02" w:rsidRDefault="00CC7A02" w:rsidP="00CC7A02">
      <w:pPr>
        <w:pStyle w:val="2"/>
        <w:keepNext w:val="0"/>
        <w:widowControl w:val="0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bookmarkStart w:id="23" w:name="docs-internal-guid--3208a7e-29b3-9811-48"/>
      <w:bookmarkEnd w:id="23"/>
      <w:r>
        <w:rPr>
          <w:b w:val="0"/>
          <w:szCs w:val="24"/>
        </w:rPr>
        <w:t>Помимо</w:t>
      </w:r>
      <w:r w:rsidR="007F29EE" w:rsidRPr="00CC7A02">
        <w:rPr>
          <w:b w:val="0"/>
          <w:szCs w:val="24"/>
        </w:rPr>
        <w:t xml:space="preserve"> составления </w:t>
      </w:r>
      <w:r>
        <w:rPr>
          <w:b w:val="0"/>
          <w:szCs w:val="24"/>
          <w:lang w:val="en-US"/>
        </w:rPr>
        <w:t>Web</w:t>
      </w:r>
      <w:r w:rsidRPr="00CC7A02">
        <w:rPr>
          <w:b w:val="0"/>
          <w:szCs w:val="24"/>
        </w:rPr>
        <w:t>-</w:t>
      </w:r>
      <w:r w:rsidR="007F29EE" w:rsidRPr="00CC7A02">
        <w:rPr>
          <w:b w:val="0"/>
          <w:szCs w:val="24"/>
        </w:rPr>
        <w:t>страниц с помощью скриптов</w:t>
      </w:r>
      <w:r>
        <w:rPr>
          <w:b w:val="0"/>
          <w:szCs w:val="24"/>
        </w:rPr>
        <w:t>,</w:t>
      </w:r>
      <w:r w:rsidR="007F29EE" w:rsidRPr="00CC7A02">
        <w:rPr>
          <w:b w:val="0"/>
          <w:szCs w:val="24"/>
        </w:rPr>
        <w:t xml:space="preserve"> существуют технологии</w:t>
      </w:r>
      <w:r>
        <w:rPr>
          <w:b w:val="0"/>
          <w:szCs w:val="24"/>
        </w:rPr>
        <w:t>,</w:t>
      </w:r>
      <w:r w:rsidR="007F29EE" w:rsidRPr="00CC7A02">
        <w:rPr>
          <w:b w:val="0"/>
          <w:szCs w:val="24"/>
        </w:rPr>
        <w:t xml:space="preserve"> по</w:t>
      </w:r>
      <w:r w:rsidR="007F29EE" w:rsidRPr="00CC7A02">
        <w:rPr>
          <w:b w:val="0"/>
          <w:szCs w:val="24"/>
        </w:rPr>
        <w:t>з</w:t>
      </w:r>
      <w:r w:rsidR="007F29EE" w:rsidRPr="00CC7A02">
        <w:rPr>
          <w:b w:val="0"/>
          <w:szCs w:val="24"/>
        </w:rPr>
        <w:t xml:space="preserve">воляющие расширять HTML на серверной стороне, </w:t>
      </w:r>
      <w:r>
        <w:rPr>
          <w:b w:val="0"/>
          <w:szCs w:val="24"/>
        </w:rPr>
        <w:t>то есть</w:t>
      </w:r>
      <w:r w:rsidR="007F29EE" w:rsidRPr="00CC7A02">
        <w:rPr>
          <w:b w:val="0"/>
          <w:szCs w:val="24"/>
        </w:rPr>
        <w:t xml:space="preserve"> встраивать </w:t>
      </w:r>
      <w:r>
        <w:rPr>
          <w:b w:val="0"/>
          <w:szCs w:val="24"/>
        </w:rPr>
        <w:t xml:space="preserve">программный </w:t>
      </w:r>
      <w:r w:rsidR="007F29EE" w:rsidRPr="00CC7A02">
        <w:rPr>
          <w:b w:val="0"/>
          <w:szCs w:val="24"/>
        </w:rPr>
        <w:t>код непосредственно в разметку.</w:t>
      </w:r>
    </w:p>
    <w:p w:rsidR="004177D9" w:rsidRPr="004177D9" w:rsidRDefault="009559C4" w:rsidP="004177D9">
      <w:pPr>
        <w:pStyle w:val="2"/>
        <w:keepNext w:val="0"/>
        <w:widowControl w:val="0"/>
        <w:numPr>
          <w:ilvl w:val="1"/>
          <w:numId w:val="1"/>
        </w:numPr>
        <w:spacing w:before="120" w:line="100" w:lineRule="atLeast"/>
        <w:ind w:left="0" w:right="0" w:firstLine="425"/>
        <w:jc w:val="both"/>
        <w:rPr>
          <w:b w:val="0"/>
          <w:szCs w:val="24"/>
        </w:rPr>
      </w:pPr>
      <w:r w:rsidRPr="004177D9">
        <w:rPr>
          <w:b w:val="0"/>
          <w:szCs w:val="24"/>
        </w:rPr>
        <w:t xml:space="preserve"> </w:t>
      </w:r>
      <w:r w:rsidR="004177D9" w:rsidRPr="004177D9">
        <w:rPr>
          <w:b w:val="0"/>
          <w:szCs w:val="24"/>
        </w:rPr>
        <w:t xml:space="preserve">Встроенный в HTML разметку PHP код ничем не отличается от скрипта: </w:t>
      </w:r>
    </w:p>
    <w:p w:rsidR="007F29EE" w:rsidRPr="00CC7A02" w:rsidRDefault="007F29EE" w:rsidP="00CC7A02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&lt;</w:t>
      </w:r>
      <w:proofErr w:type="gramStart"/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html</w:t>
      </w:r>
      <w:proofErr w:type="gramEnd"/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&gt;</w:t>
      </w:r>
    </w:p>
    <w:p w:rsidR="007F29EE" w:rsidRPr="00CC7A02" w:rsidRDefault="007F29EE" w:rsidP="00CC7A02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&lt;</w:t>
      </w:r>
      <w:proofErr w:type="gramStart"/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head</w:t>
      </w:r>
      <w:proofErr w:type="gramEnd"/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&gt;</w:t>
      </w:r>
    </w:p>
    <w:p w:rsidR="007F29EE" w:rsidRPr="00CC7A02" w:rsidRDefault="007F29EE" w:rsidP="00CC7A02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  &lt;</w:t>
      </w:r>
      <w:proofErr w:type="gramStart"/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title&gt;</w:t>
      </w:r>
      <w:proofErr w:type="gramEnd"/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Заголовок&lt;/title&gt;</w:t>
      </w:r>
    </w:p>
    <w:p w:rsidR="007F29EE" w:rsidRPr="00CC7A02" w:rsidRDefault="007F29EE" w:rsidP="00CC7A02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&lt;/head&gt;</w:t>
      </w:r>
    </w:p>
    <w:p w:rsidR="007F29EE" w:rsidRPr="00CC7A02" w:rsidRDefault="007F29EE" w:rsidP="00CC7A02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&lt;body&gt;</w:t>
      </w:r>
    </w:p>
    <w:p w:rsidR="007F29EE" w:rsidRPr="00CC7A02" w:rsidRDefault="007F29EE" w:rsidP="00CC7A02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  &lt;?</w:t>
      </w:r>
      <w:proofErr w:type="spellStart"/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php</w:t>
      </w:r>
      <w:proofErr w:type="spellEnd"/>
    </w:p>
    <w:p w:rsidR="007F29EE" w:rsidRPr="00E3741F" w:rsidRDefault="007F29EE" w:rsidP="00CC7A02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</w:rPr>
      </w:pPr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      </w:t>
      </w:r>
      <w:proofErr w:type="gramStart"/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echo</w:t>
      </w:r>
      <w:proofErr w:type="gramEnd"/>
      <w:r w:rsidRPr="00E3741F">
        <w:rPr>
          <w:rFonts w:ascii="Courier New" w:hAnsi="Courier New" w:cs="Courier New"/>
          <w:color w:val="244061" w:themeColor="accent1" w:themeShade="80"/>
          <w:sz w:val="22"/>
          <w:szCs w:val="22"/>
        </w:rPr>
        <w:t xml:space="preserve"> "Любой </w:t>
      </w:r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PHP</w:t>
      </w:r>
      <w:r w:rsidRPr="00E3741F">
        <w:rPr>
          <w:rFonts w:ascii="Courier New" w:hAnsi="Courier New" w:cs="Courier New"/>
          <w:color w:val="244061" w:themeColor="accent1" w:themeShade="80"/>
          <w:sz w:val="22"/>
          <w:szCs w:val="22"/>
        </w:rPr>
        <w:t xml:space="preserve"> код может быть выполнен в теге &lt;?</w:t>
      </w:r>
      <w:proofErr w:type="spellStart"/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php</w:t>
      </w:r>
      <w:proofErr w:type="spellEnd"/>
      <w:r w:rsidRPr="00E3741F">
        <w:rPr>
          <w:rFonts w:ascii="Courier New" w:hAnsi="Courier New" w:cs="Courier New"/>
          <w:color w:val="244061" w:themeColor="accent1" w:themeShade="80"/>
          <w:sz w:val="22"/>
          <w:szCs w:val="22"/>
        </w:rPr>
        <w:t xml:space="preserve"> ?&gt;";</w:t>
      </w:r>
    </w:p>
    <w:p w:rsidR="007F29EE" w:rsidRPr="00CC7A02" w:rsidRDefault="007F29EE" w:rsidP="00CC7A02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E3741F">
        <w:rPr>
          <w:rFonts w:ascii="Courier New" w:hAnsi="Courier New" w:cs="Courier New"/>
          <w:color w:val="244061" w:themeColor="accent1" w:themeShade="80"/>
          <w:sz w:val="22"/>
          <w:szCs w:val="22"/>
        </w:rPr>
        <w:t xml:space="preserve">    </w:t>
      </w:r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?&gt;</w:t>
      </w:r>
    </w:p>
    <w:p w:rsidR="007F29EE" w:rsidRPr="00CC7A02" w:rsidRDefault="007F29EE" w:rsidP="00CC7A02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</w:pPr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 xml:space="preserve">  &lt;/body&gt;</w:t>
      </w:r>
    </w:p>
    <w:p w:rsidR="007F29EE" w:rsidRDefault="007F29EE" w:rsidP="00CC7A02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22"/>
          <w:szCs w:val="22"/>
        </w:rPr>
      </w:pPr>
      <w:r w:rsidRPr="00CC7A02">
        <w:rPr>
          <w:rFonts w:ascii="Courier New" w:hAnsi="Courier New" w:cs="Courier New"/>
          <w:color w:val="244061" w:themeColor="accent1" w:themeShade="80"/>
          <w:sz w:val="22"/>
          <w:szCs w:val="22"/>
          <w:lang w:val="en-US"/>
        </w:rPr>
        <w:t>&lt;/html&gt;</w:t>
      </w:r>
    </w:p>
    <w:p w:rsidR="009559C4" w:rsidRPr="009559C4" w:rsidRDefault="009559C4" w:rsidP="00CC7A02">
      <w:pPr>
        <w:pStyle w:val="a5"/>
        <w:spacing w:after="0"/>
        <w:ind w:firstLine="709"/>
        <w:rPr>
          <w:rFonts w:ascii="Courier New" w:hAnsi="Courier New" w:cs="Courier New"/>
          <w:color w:val="244061" w:themeColor="accent1" w:themeShade="80"/>
          <w:sz w:val="16"/>
          <w:szCs w:val="16"/>
        </w:rPr>
      </w:pPr>
    </w:p>
    <w:p w:rsidR="007F29EE" w:rsidRDefault="007F29EE" w:rsidP="009559C4">
      <w:pPr>
        <w:pStyle w:val="a8"/>
        <w:spacing w:line="100" w:lineRule="atLeast"/>
        <w:ind w:firstLine="426"/>
      </w:pPr>
      <w:r>
        <w:t>Кроме</w:t>
      </w:r>
      <w:r w:rsidRPr="00CC7A02">
        <w:t xml:space="preserve"> </w:t>
      </w:r>
      <w:r w:rsidRPr="00CC7A02">
        <w:rPr>
          <w:lang w:val="en-US"/>
        </w:rPr>
        <w:t>PHP</w:t>
      </w:r>
      <w:r w:rsidR="00CC7A02" w:rsidRPr="00CC7A02">
        <w:t>,</w:t>
      </w:r>
      <w:r w:rsidRPr="00CC7A02">
        <w:t xml:space="preserve"> </w:t>
      </w:r>
      <w:r>
        <w:t>существуют</w:t>
      </w:r>
      <w:r w:rsidRPr="00CC7A02">
        <w:t xml:space="preserve"> </w:t>
      </w:r>
      <w:r w:rsidRPr="00CC7A02">
        <w:rPr>
          <w:i/>
          <w:lang w:val="en-US"/>
        </w:rPr>
        <w:t>JSP</w:t>
      </w:r>
      <w:r w:rsidRPr="00CC7A02">
        <w:t xml:space="preserve"> (</w:t>
      </w:r>
      <w:r w:rsidRPr="00CC7A02">
        <w:rPr>
          <w:i/>
          <w:lang w:val="en-US"/>
        </w:rPr>
        <w:t>Java</w:t>
      </w:r>
      <w:r w:rsidRPr="00CC7A02">
        <w:rPr>
          <w:i/>
        </w:rPr>
        <w:t xml:space="preserve"> </w:t>
      </w:r>
      <w:r w:rsidRPr="00CC7A02">
        <w:rPr>
          <w:i/>
          <w:lang w:val="en-US"/>
        </w:rPr>
        <w:t>Server</w:t>
      </w:r>
      <w:r w:rsidRPr="00CC7A02">
        <w:rPr>
          <w:i/>
        </w:rPr>
        <w:t xml:space="preserve"> </w:t>
      </w:r>
      <w:r w:rsidRPr="00CC7A02">
        <w:rPr>
          <w:i/>
          <w:lang w:val="en-US"/>
        </w:rPr>
        <w:t>Pages</w:t>
      </w:r>
      <w:r w:rsidRPr="00CC7A02">
        <w:t xml:space="preserve">) </w:t>
      </w:r>
      <w:r>
        <w:t>для</w:t>
      </w:r>
      <w:r w:rsidRPr="00CC7A02">
        <w:t xml:space="preserve"> </w:t>
      </w:r>
      <w:r>
        <w:t>встраивания</w:t>
      </w:r>
      <w:r w:rsidRPr="00CC7A02">
        <w:t xml:space="preserve"> </w:t>
      </w:r>
      <w:r w:rsidRPr="00CC7A02">
        <w:rPr>
          <w:lang w:val="en-US"/>
        </w:rPr>
        <w:t>Java</w:t>
      </w:r>
      <w:r w:rsidR="00CC7A02" w:rsidRPr="00CC7A02">
        <w:t>,</w:t>
      </w:r>
      <w:r w:rsidRPr="00CC7A02">
        <w:t xml:space="preserve"> </w:t>
      </w:r>
      <w:r w:rsidR="00CC7A02">
        <w:t>и</w:t>
      </w:r>
      <w:r w:rsidRPr="00CC7A02">
        <w:t xml:space="preserve"> </w:t>
      </w:r>
      <w:r w:rsidRPr="00CC7A02">
        <w:rPr>
          <w:i/>
          <w:lang w:val="en-US"/>
        </w:rPr>
        <w:t>ASP</w:t>
      </w:r>
      <w:r w:rsidRPr="00CC7A02">
        <w:t xml:space="preserve"> (</w:t>
      </w:r>
      <w:r w:rsidRPr="00CC7A02">
        <w:rPr>
          <w:i/>
          <w:lang w:val="en-US"/>
        </w:rPr>
        <w:t>Active</w:t>
      </w:r>
      <w:r w:rsidRPr="00CC7A02">
        <w:rPr>
          <w:i/>
        </w:rPr>
        <w:t xml:space="preserve"> </w:t>
      </w:r>
      <w:r w:rsidRPr="00CC7A02">
        <w:rPr>
          <w:i/>
          <w:lang w:val="en-US"/>
        </w:rPr>
        <w:t>Server</w:t>
      </w:r>
      <w:r w:rsidRPr="00CC7A02">
        <w:rPr>
          <w:i/>
        </w:rPr>
        <w:t xml:space="preserve"> </w:t>
      </w:r>
      <w:r w:rsidRPr="00CC7A02">
        <w:rPr>
          <w:i/>
          <w:lang w:val="en-US"/>
        </w:rPr>
        <w:t>Pages</w:t>
      </w:r>
      <w:r w:rsidRPr="00CC7A02">
        <w:t xml:space="preserve">) </w:t>
      </w:r>
      <w:r>
        <w:t>от</w:t>
      </w:r>
      <w:r w:rsidRPr="00CC7A02">
        <w:t xml:space="preserve"> </w:t>
      </w:r>
      <w:r w:rsidRPr="00CC7A02">
        <w:rPr>
          <w:lang w:val="en-US"/>
        </w:rPr>
        <w:t>Microsoft</w:t>
      </w:r>
      <w:r w:rsidRPr="00CC7A02">
        <w:t xml:space="preserve">, </w:t>
      </w:r>
      <w:r>
        <w:t>распространяющийся</w:t>
      </w:r>
      <w:r w:rsidRPr="00CC7A02">
        <w:t xml:space="preserve"> </w:t>
      </w:r>
      <w:r>
        <w:t>с</w:t>
      </w:r>
      <w:r w:rsidRPr="00CC7A02">
        <w:t xml:space="preserve"> </w:t>
      </w:r>
      <w:r w:rsidRPr="00CC7A02">
        <w:rPr>
          <w:i/>
        </w:rPr>
        <w:t>.</w:t>
      </w:r>
      <w:r w:rsidRPr="00CC7A02">
        <w:rPr>
          <w:i/>
          <w:lang w:val="en-US"/>
        </w:rPr>
        <w:t>NET</w:t>
      </w:r>
      <w:r w:rsidRPr="00CC7A02">
        <w:t xml:space="preserve"> </w:t>
      </w:r>
      <w:r>
        <w:t>или</w:t>
      </w:r>
      <w:r w:rsidRPr="00CC7A02">
        <w:t xml:space="preserve"> </w:t>
      </w:r>
      <w:r w:rsidR="00CC7A02">
        <w:t>его</w:t>
      </w:r>
      <w:r w:rsidR="00CC7A02" w:rsidRPr="00CC7A02">
        <w:t xml:space="preserve"> </w:t>
      </w:r>
      <w:r>
        <w:t>свободной</w:t>
      </w:r>
      <w:r w:rsidRPr="00CC7A02">
        <w:t xml:space="preserve"> </w:t>
      </w:r>
      <w:r>
        <w:t>реализац</w:t>
      </w:r>
      <w:r>
        <w:t>и</w:t>
      </w:r>
      <w:r>
        <w:t>ей</w:t>
      </w:r>
      <w:r w:rsidRPr="00CC7A02">
        <w:t xml:space="preserve"> </w:t>
      </w:r>
      <w:r w:rsidRPr="00CC7A02">
        <w:rPr>
          <w:i/>
        </w:rPr>
        <w:t>.</w:t>
      </w:r>
      <w:r w:rsidRPr="00CC7A02">
        <w:rPr>
          <w:i/>
          <w:lang w:val="en-US"/>
        </w:rPr>
        <w:t>NET</w:t>
      </w:r>
      <w:r w:rsidR="00CC7A02" w:rsidRPr="00CC7A02">
        <w:rPr>
          <w:i/>
        </w:rPr>
        <w:t>-</w:t>
      </w:r>
      <w:r w:rsidRPr="00CC7A02">
        <w:rPr>
          <w:i/>
          <w:lang w:val="en-US"/>
        </w:rPr>
        <w:t>Mono</w:t>
      </w:r>
      <w:r w:rsidRPr="00CC7A02">
        <w:t xml:space="preserve">. </w:t>
      </w:r>
      <w:r>
        <w:t xml:space="preserve">Для языков без подобной возможности обычно используются </w:t>
      </w:r>
      <w:proofErr w:type="spellStart"/>
      <w:r>
        <w:t>шаблонизат</w:t>
      </w:r>
      <w:r>
        <w:t>о</w:t>
      </w:r>
      <w:r>
        <w:t>ры</w:t>
      </w:r>
      <w:proofErr w:type="spellEnd"/>
      <w:r>
        <w:t xml:space="preserve"> </w:t>
      </w:r>
      <w:r w:rsidR="00F4163D">
        <w:t>–</w:t>
      </w:r>
      <w:r>
        <w:t xml:space="preserve"> библиотеки отделяющие </w:t>
      </w:r>
      <w:proofErr w:type="gramStart"/>
      <w:r>
        <w:t>код</w:t>
      </w:r>
      <w:proofErr w:type="gramEnd"/>
      <w:r>
        <w:t xml:space="preserve"> отвечающий за логику работы приложения, от разметки, они ничем не уступают подобному подходу.</w:t>
      </w:r>
    </w:p>
    <w:p w:rsidR="007F29EE" w:rsidRPr="009559C4" w:rsidRDefault="009559C4" w:rsidP="009559C4">
      <w:pPr>
        <w:pStyle w:val="ae"/>
        <w:widowControl w:val="0"/>
        <w:numPr>
          <w:ilvl w:val="1"/>
          <w:numId w:val="1"/>
        </w:numPr>
        <w:tabs>
          <w:tab w:val="clear" w:pos="0"/>
        </w:tabs>
        <w:spacing w:before="120" w:after="0"/>
        <w:ind w:left="0" w:right="-45" w:firstLine="0"/>
        <w:jc w:val="both"/>
        <w:rPr>
          <w:i/>
        </w:rPr>
      </w:pPr>
      <w:bookmarkStart w:id="24" w:name="__RefHeading__127_825653618"/>
      <w:bookmarkStart w:id="25" w:name="__RefHeading__10275_443416345"/>
      <w:bookmarkEnd w:id="24"/>
      <w:bookmarkEnd w:id="25"/>
      <w:r w:rsidRPr="009559C4">
        <w:rPr>
          <w:i/>
        </w:rPr>
        <w:t xml:space="preserve">4.4.7. </w:t>
      </w:r>
      <w:r w:rsidR="007F29EE" w:rsidRPr="009559C4">
        <w:rPr>
          <w:i/>
        </w:rPr>
        <w:t xml:space="preserve">Сравнение языков программирования для </w:t>
      </w:r>
      <w:r w:rsidR="00FD19E9" w:rsidRPr="009559C4">
        <w:rPr>
          <w:i/>
        </w:rPr>
        <w:t>Web</w:t>
      </w:r>
      <w:r w:rsidR="007F29EE" w:rsidRPr="009559C4">
        <w:rPr>
          <w:i/>
        </w:rPr>
        <w:t>-разработки</w:t>
      </w:r>
    </w:p>
    <w:p w:rsidR="007F29EE" w:rsidRDefault="009559C4" w:rsidP="009559C4">
      <w:pPr>
        <w:pStyle w:val="a8"/>
        <w:spacing w:before="120" w:after="0" w:line="100" w:lineRule="atLeast"/>
        <w:ind w:firstLine="425"/>
      </w:pPr>
      <w:r>
        <w:t xml:space="preserve">Здесь кратко </w:t>
      </w:r>
      <w:r w:rsidR="007F29EE">
        <w:t>рассм</w:t>
      </w:r>
      <w:r>
        <w:t>атриваются</w:t>
      </w:r>
      <w:r w:rsidR="007F29EE">
        <w:t xml:space="preserve"> способы </w:t>
      </w:r>
      <w:r>
        <w:t>взаимодействия</w:t>
      </w:r>
      <w:r w:rsidR="007F29EE">
        <w:t xml:space="preserve"> различных </w:t>
      </w:r>
      <w:r>
        <w:t>языков программ</w:t>
      </w:r>
      <w:r>
        <w:t>и</w:t>
      </w:r>
      <w:r>
        <w:t>рования</w:t>
      </w:r>
      <w:r w:rsidR="007F29EE">
        <w:t xml:space="preserve"> с </w:t>
      </w:r>
      <w:r w:rsidR="00FD19E9">
        <w:t>Web</w:t>
      </w:r>
      <w:r w:rsidR="007F29EE">
        <w:t xml:space="preserve">-сервером, но не все из них одинаково хороши для этой задачи. </w:t>
      </w:r>
      <w:r>
        <w:t>Сравнение возможностей, достоинств и недостатков использования различных языков программиров</w:t>
      </w:r>
      <w:r>
        <w:t>а</w:t>
      </w:r>
      <w:r>
        <w:t>ния</w:t>
      </w:r>
      <w:r w:rsidR="007F29EE">
        <w:t xml:space="preserve"> </w:t>
      </w:r>
      <w:r>
        <w:t>для организации взаимодействия с Web-сервером</w:t>
      </w:r>
      <w:r w:rsidRPr="009559C4">
        <w:t xml:space="preserve"> </w:t>
      </w:r>
      <w:r>
        <w:t>приведено в таблице 4.1.</w:t>
      </w:r>
    </w:p>
    <w:p w:rsidR="009559C4" w:rsidRPr="009559C4" w:rsidRDefault="009559C4" w:rsidP="009559C4">
      <w:pPr>
        <w:pStyle w:val="a8"/>
        <w:spacing w:before="120" w:after="0" w:line="100" w:lineRule="atLeast"/>
        <w:ind w:firstLine="425"/>
        <w:rPr>
          <w:sz w:val="16"/>
          <w:szCs w:val="16"/>
        </w:rPr>
      </w:pPr>
    </w:p>
    <w:p w:rsidR="007F29EE" w:rsidRDefault="007F29EE" w:rsidP="007F29EE">
      <w:pPr>
        <w:pStyle w:val="a8"/>
        <w:jc w:val="right"/>
        <w:rPr>
          <w:color w:val="000000"/>
        </w:rPr>
      </w:pPr>
      <w:r>
        <w:rPr>
          <w:i/>
          <w:iCs/>
        </w:rPr>
        <w:t xml:space="preserve">Таблица </w:t>
      </w:r>
      <w:r w:rsidR="009559C4">
        <w:rPr>
          <w:i/>
          <w:iCs/>
        </w:rPr>
        <w:t>4</w:t>
      </w:r>
      <w:r>
        <w:rPr>
          <w:i/>
          <w:iCs/>
        </w:rPr>
        <w:t>.1</w:t>
      </w:r>
      <w:r w:rsidR="00FD575A">
        <w:rPr>
          <w:i/>
          <w:iCs/>
        </w:rPr>
        <w:t>.</w:t>
      </w:r>
      <w:r>
        <w:rPr>
          <w:i/>
          <w:iCs/>
        </w:rPr>
        <w:t xml:space="preserve"> </w:t>
      </w:r>
      <w:r w:rsidR="00FD575A">
        <w:rPr>
          <w:i/>
          <w:iCs/>
        </w:rPr>
        <w:t>Я</w:t>
      </w:r>
      <w:r w:rsidR="009559C4">
        <w:rPr>
          <w:i/>
          <w:iCs/>
        </w:rPr>
        <w:t>зыки программирования</w:t>
      </w:r>
      <w:r>
        <w:rPr>
          <w:i/>
          <w:iCs/>
        </w:rPr>
        <w:t xml:space="preserve"> для </w:t>
      </w:r>
      <w:r w:rsidR="00FD19E9">
        <w:rPr>
          <w:i/>
          <w:iCs/>
        </w:rPr>
        <w:t>Web</w:t>
      </w:r>
      <w:r>
        <w:rPr>
          <w:i/>
          <w:iCs/>
        </w:rPr>
        <w:t>-разработки</w:t>
      </w:r>
    </w:p>
    <w:tbl>
      <w:tblPr>
        <w:tblW w:w="9737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5"/>
        <w:gridCol w:w="3255"/>
        <w:gridCol w:w="3647"/>
      </w:tblGrid>
      <w:tr w:rsidR="007F29EE" w:rsidRPr="00E9665A" w:rsidTr="0057283B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BE5F1" w:themeFill="accent1" w:themeFillTint="33"/>
            <w:vAlign w:val="center"/>
          </w:tcPr>
          <w:p w:rsidR="007F29EE" w:rsidRPr="00E9665A" w:rsidRDefault="009559C4" w:rsidP="00F4163D">
            <w:pPr>
              <w:pStyle w:val="a7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E9665A">
              <w:rPr>
                <w:b/>
                <w:i/>
                <w:color w:val="000000"/>
                <w:sz w:val="22"/>
                <w:szCs w:val="22"/>
              </w:rPr>
              <w:t>я</w:t>
            </w:r>
            <w:r w:rsidR="007F29EE" w:rsidRPr="00E9665A">
              <w:rPr>
                <w:b/>
                <w:i/>
                <w:color w:val="000000"/>
                <w:sz w:val="22"/>
                <w:szCs w:val="22"/>
              </w:rPr>
              <w:t>зык программирования</w:t>
            </w:r>
          </w:p>
        </w:tc>
        <w:tc>
          <w:tcPr>
            <w:tcW w:w="3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BE5F1" w:themeFill="accent1" w:themeFillTint="33"/>
            <w:vAlign w:val="center"/>
          </w:tcPr>
          <w:p w:rsidR="007F29EE" w:rsidRPr="00E9665A" w:rsidRDefault="009559C4" w:rsidP="00F4163D">
            <w:pPr>
              <w:pStyle w:val="a7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E9665A">
              <w:rPr>
                <w:b/>
                <w:i/>
                <w:color w:val="000000"/>
                <w:sz w:val="22"/>
                <w:szCs w:val="22"/>
              </w:rPr>
              <w:t>п</w:t>
            </w:r>
            <w:r w:rsidR="007F29EE" w:rsidRPr="00E9665A">
              <w:rPr>
                <w:b/>
                <w:i/>
                <w:color w:val="000000"/>
                <w:sz w:val="22"/>
                <w:szCs w:val="22"/>
              </w:rPr>
              <w:t>люсы</w:t>
            </w:r>
          </w:p>
        </w:tc>
        <w:tc>
          <w:tcPr>
            <w:tcW w:w="3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BE5F1" w:themeFill="accent1" w:themeFillTint="33"/>
            <w:vAlign w:val="center"/>
          </w:tcPr>
          <w:p w:rsidR="007F29EE" w:rsidRPr="00E9665A" w:rsidRDefault="009559C4" w:rsidP="00F4163D">
            <w:pPr>
              <w:pStyle w:val="a7"/>
              <w:jc w:val="center"/>
              <w:rPr>
                <w:b/>
                <w:i/>
                <w:sz w:val="22"/>
                <w:szCs w:val="22"/>
              </w:rPr>
            </w:pPr>
            <w:r w:rsidRPr="00E9665A">
              <w:rPr>
                <w:b/>
                <w:i/>
                <w:color w:val="000000"/>
                <w:sz w:val="22"/>
                <w:szCs w:val="22"/>
              </w:rPr>
              <w:t>м</w:t>
            </w:r>
            <w:r w:rsidR="007F29EE" w:rsidRPr="00E9665A">
              <w:rPr>
                <w:b/>
                <w:i/>
                <w:color w:val="000000"/>
                <w:sz w:val="22"/>
                <w:szCs w:val="22"/>
              </w:rPr>
              <w:t>инусы</w:t>
            </w:r>
          </w:p>
        </w:tc>
      </w:tr>
      <w:tr w:rsidR="007F29EE" w:rsidRPr="009559C4" w:rsidTr="009C3C7F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64446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64446D">
              <w:rPr>
                <w:b/>
                <w:color w:val="000000"/>
                <w:sz w:val="22"/>
                <w:szCs w:val="22"/>
              </w:rPr>
              <w:t>C/C++</w:t>
            </w:r>
            <w:r w:rsidRPr="009559C4">
              <w:rPr>
                <w:color w:val="000000"/>
                <w:sz w:val="22"/>
                <w:szCs w:val="22"/>
              </w:rPr>
              <w:t xml:space="preserve"> </w:t>
            </w:r>
            <w:r w:rsidR="00F4163D">
              <w:t>–</w:t>
            </w:r>
            <w:r w:rsidRPr="009559C4">
              <w:rPr>
                <w:color w:val="000000"/>
                <w:sz w:val="22"/>
                <w:szCs w:val="22"/>
              </w:rPr>
              <w:t xml:space="preserve"> </w:t>
            </w:r>
            <w:r w:rsidR="00F4163D">
              <w:rPr>
                <w:color w:val="000000"/>
                <w:sz w:val="22"/>
                <w:szCs w:val="22"/>
              </w:rPr>
              <w:t>мало</w:t>
            </w:r>
            <w:r w:rsidRPr="009559C4">
              <w:rPr>
                <w:color w:val="000000"/>
                <w:sz w:val="22"/>
                <w:szCs w:val="22"/>
              </w:rPr>
              <w:t xml:space="preserve"> подходящие языки в силу </w:t>
            </w:r>
            <w:proofErr w:type="gramStart"/>
            <w:r w:rsidRPr="009559C4">
              <w:rPr>
                <w:color w:val="000000"/>
                <w:sz w:val="22"/>
                <w:szCs w:val="22"/>
              </w:rPr>
              <w:t>своей</w:t>
            </w:r>
            <w:proofErr w:type="gramEnd"/>
            <w:r w:rsidRPr="009559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59C4">
              <w:rPr>
                <w:color w:val="000000"/>
                <w:sz w:val="22"/>
                <w:szCs w:val="22"/>
              </w:rPr>
              <w:t>низк</w:t>
            </w:r>
            <w:r w:rsidRPr="009559C4">
              <w:rPr>
                <w:color w:val="000000"/>
                <w:sz w:val="22"/>
                <w:szCs w:val="22"/>
              </w:rPr>
              <w:t>о</w:t>
            </w:r>
            <w:r w:rsidRPr="009559C4">
              <w:rPr>
                <w:color w:val="000000"/>
                <w:sz w:val="22"/>
                <w:szCs w:val="22"/>
              </w:rPr>
              <w:t>уровнево</w:t>
            </w:r>
            <w:r w:rsidR="0064446D">
              <w:rPr>
                <w:color w:val="000000"/>
                <w:sz w:val="22"/>
                <w:szCs w:val="22"/>
              </w:rPr>
              <w:t>сти</w:t>
            </w:r>
            <w:proofErr w:type="spellEnd"/>
            <w:r w:rsidR="006444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Высокая производительность</w:t>
            </w:r>
            <w:r w:rsidR="006444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Сложность и низкая скорость ра</w:t>
            </w:r>
            <w:r w:rsidRPr="009559C4">
              <w:rPr>
                <w:color w:val="000000"/>
                <w:sz w:val="22"/>
                <w:szCs w:val="22"/>
              </w:rPr>
              <w:t>з</w:t>
            </w:r>
            <w:r w:rsidRPr="009559C4">
              <w:rPr>
                <w:color w:val="000000"/>
                <w:sz w:val="22"/>
                <w:szCs w:val="22"/>
              </w:rPr>
              <w:t>работки</w:t>
            </w:r>
            <w:r w:rsidR="0064446D">
              <w:rPr>
                <w:color w:val="000000"/>
                <w:sz w:val="22"/>
                <w:szCs w:val="22"/>
              </w:rPr>
              <w:t>.</w:t>
            </w:r>
          </w:p>
          <w:p w:rsidR="007F29EE" w:rsidRPr="009559C4" w:rsidRDefault="007F29EE" w:rsidP="00F4163D">
            <w:pPr>
              <w:pStyle w:val="a7"/>
              <w:jc w:val="both"/>
              <w:rPr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Отсутствие высокоуровневых и</w:t>
            </w:r>
            <w:r w:rsidRPr="009559C4">
              <w:rPr>
                <w:color w:val="000000"/>
                <w:sz w:val="22"/>
                <w:szCs w:val="22"/>
              </w:rPr>
              <w:t>н</w:t>
            </w:r>
            <w:r w:rsidRPr="009559C4">
              <w:rPr>
                <w:color w:val="000000"/>
                <w:sz w:val="22"/>
                <w:szCs w:val="22"/>
              </w:rPr>
              <w:t xml:space="preserve">терфейсов для работы с </w:t>
            </w:r>
            <w:r w:rsidR="00FD19E9" w:rsidRPr="009559C4">
              <w:rPr>
                <w:color w:val="000000"/>
                <w:sz w:val="22"/>
                <w:szCs w:val="22"/>
              </w:rPr>
              <w:t>Web</w:t>
            </w:r>
            <w:r w:rsidRPr="009559C4">
              <w:rPr>
                <w:color w:val="000000"/>
                <w:sz w:val="22"/>
                <w:szCs w:val="22"/>
              </w:rPr>
              <w:t>-сервером</w:t>
            </w:r>
            <w:r w:rsidR="0064446D">
              <w:rPr>
                <w:color w:val="000000"/>
                <w:sz w:val="22"/>
                <w:szCs w:val="22"/>
              </w:rPr>
              <w:t>.</w:t>
            </w:r>
          </w:p>
        </w:tc>
      </w:tr>
      <w:tr w:rsidR="007F29EE" w:rsidRPr="009559C4" w:rsidTr="009C3C7F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64446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4446D">
              <w:rPr>
                <w:b/>
                <w:color w:val="000000"/>
                <w:sz w:val="22"/>
                <w:szCs w:val="22"/>
              </w:rPr>
              <w:t>Java</w:t>
            </w:r>
            <w:proofErr w:type="spellEnd"/>
            <w:r w:rsidRPr="009559C4">
              <w:rPr>
                <w:color w:val="000000"/>
                <w:sz w:val="22"/>
                <w:szCs w:val="22"/>
              </w:rPr>
              <w:t xml:space="preserve"> </w:t>
            </w:r>
            <w:r w:rsidR="0064446D">
              <w:t>–</w:t>
            </w:r>
            <w:r w:rsidR="0064446D" w:rsidRPr="0064446D">
              <w:rPr>
                <w:color w:val="000000"/>
                <w:sz w:val="22"/>
                <w:szCs w:val="22"/>
              </w:rPr>
              <w:t xml:space="preserve"> </w:t>
            </w:r>
            <w:r w:rsidRPr="009559C4">
              <w:rPr>
                <w:color w:val="000000"/>
                <w:sz w:val="22"/>
                <w:szCs w:val="22"/>
              </w:rPr>
              <w:t>применяется в кру</w:t>
            </w:r>
            <w:r w:rsidRPr="009559C4">
              <w:rPr>
                <w:color w:val="000000"/>
                <w:sz w:val="22"/>
                <w:szCs w:val="22"/>
              </w:rPr>
              <w:t>п</w:t>
            </w:r>
            <w:r w:rsidRPr="009559C4">
              <w:rPr>
                <w:color w:val="000000"/>
                <w:sz w:val="22"/>
                <w:szCs w:val="22"/>
              </w:rPr>
              <w:t>ных, обычно корпорати</w:t>
            </w:r>
            <w:r w:rsidRPr="009559C4">
              <w:rPr>
                <w:color w:val="000000"/>
                <w:sz w:val="22"/>
                <w:szCs w:val="22"/>
              </w:rPr>
              <w:t>в</w:t>
            </w:r>
            <w:r w:rsidRPr="009559C4">
              <w:rPr>
                <w:color w:val="000000"/>
                <w:sz w:val="22"/>
                <w:szCs w:val="22"/>
              </w:rPr>
              <w:t>ных, сетях в силу своей направленности на них</w:t>
            </w:r>
            <w:r w:rsidR="006444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Идеально подходит для кру</w:t>
            </w:r>
            <w:r w:rsidRPr="009559C4">
              <w:rPr>
                <w:color w:val="000000"/>
                <w:sz w:val="22"/>
                <w:szCs w:val="22"/>
              </w:rPr>
              <w:t>п</w:t>
            </w:r>
            <w:r w:rsidRPr="009559C4">
              <w:rPr>
                <w:color w:val="000000"/>
                <w:sz w:val="22"/>
                <w:szCs w:val="22"/>
              </w:rPr>
              <w:t>ных проектов из-за организации кода</w:t>
            </w:r>
            <w:r w:rsidR="00A83CEB">
              <w:rPr>
                <w:color w:val="000000"/>
                <w:sz w:val="22"/>
                <w:szCs w:val="22"/>
              </w:rPr>
              <w:t>.</w:t>
            </w:r>
          </w:p>
          <w:p w:rsidR="007F29EE" w:rsidRPr="009559C4" w:rsidRDefault="007F29EE" w:rsidP="0064446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Относ</w:t>
            </w:r>
            <w:r w:rsidR="0064446D">
              <w:rPr>
                <w:color w:val="000000"/>
                <w:sz w:val="22"/>
                <w:szCs w:val="22"/>
              </w:rPr>
              <w:t xml:space="preserve">ительно </w:t>
            </w:r>
            <w:r w:rsidRPr="009559C4">
              <w:rPr>
                <w:color w:val="000000"/>
                <w:sz w:val="22"/>
                <w:szCs w:val="22"/>
              </w:rPr>
              <w:t>высокая прои</w:t>
            </w:r>
            <w:r w:rsidRPr="009559C4">
              <w:rPr>
                <w:color w:val="000000"/>
                <w:sz w:val="22"/>
                <w:szCs w:val="22"/>
              </w:rPr>
              <w:t>з</w:t>
            </w:r>
            <w:r w:rsidRPr="009559C4">
              <w:rPr>
                <w:color w:val="000000"/>
                <w:sz w:val="22"/>
                <w:szCs w:val="22"/>
              </w:rPr>
              <w:t>водительность</w:t>
            </w:r>
            <w:r w:rsidR="00A83C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Сложность и низкая скорость ра</w:t>
            </w:r>
            <w:r w:rsidRPr="009559C4">
              <w:rPr>
                <w:color w:val="000000"/>
                <w:sz w:val="22"/>
                <w:szCs w:val="22"/>
              </w:rPr>
              <w:t>з</w:t>
            </w:r>
            <w:r w:rsidRPr="009559C4">
              <w:rPr>
                <w:color w:val="000000"/>
                <w:sz w:val="22"/>
                <w:szCs w:val="22"/>
              </w:rPr>
              <w:t>работки</w:t>
            </w:r>
            <w:r w:rsidR="00A83CEB">
              <w:rPr>
                <w:color w:val="000000"/>
                <w:sz w:val="22"/>
                <w:szCs w:val="22"/>
              </w:rPr>
              <w:t>.</w:t>
            </w:r>
          </w:p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Высокая стоимость обслуживания</w:t>
            </w:r>
          </w:p>
          <w:p w:rsidR="007F29EE" w:rsidRPr="009559C4" w:rsidRDefault="007F29EE" w:rsidP="00F4163D">
            <w:pPr>
              <w:pStyle w:val="a7"/>
              <w:jc w:val="both"/>
              <w:rPr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Высокий уровень потребления п</w:t>
            </w:r>
            <w:r w:rsidRPr="009559C4">
              <w:rPr>
                <w:color w:val="000000"/>
                <w:sz w:val="22"/>
                <w:szCs w:val="22"/>
              </w:rPr>
              <w:t>а</w:t>
            </w:r>
            <w:r w:rsidRPr="009559C4">
              <w:rPr>
                <w:color w:val="000000"/>
                <w:sz w:val="22"/>
                <w:szCs w:val="22"/>
              </w:rPr>
              <w:t>мяти</w:t>
            </w:r>
            <w:r w:rsidR="00A83CEB">
              <w:rPr>
                <w:color w:val="000000"/>
                <w:sz w:val="22"/>
                <w:szCs w:val="22"/>
              </w:rPr>
              <w:t>.</w:t>
            </w:r>
          </w:p>
        </w:tc>
      </w:tr>
      <w:tr w:rsidR="007F29EE" w:rsidRPr="009559C4" w:rsidTr="009C3C7F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E9665A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A83CEB">
              <w:rPr>
                <w:b/>
                <w:color w:val="000000"/>
                <w:sz w:val="22"/>
                <w:szCs w:val="22"/>
              </w:rPr>
              <w:t>PHP</w:t>
            </w:r>
            <w:r w:rsidRPr="009559C4">
              <w:rPr>
                <w:color w:val="000000"/>
                <w:sz w:val="22"/>
                <w:szCs w:val="22"/>
              </w:rPr>
              <w:t xml:space="preserve">  </w:t>
            </w:r>
            <w:r w:rsidR="00A83CEB">
              <w:t>–</w:t>
            </w:r>
            <w:r w:rsidR="00A83CEB" w:rsidRPr="00A83CEB">
              <w:t xml:space="preserve"> </w:t>
            </w:r>
            <w:proofErr w:type="gramStart"/>
            <w:r w:rsidRPr="009559C4">
              <w:rPr>
                <w:color w:val="000000"/>
                <w:sz w:val="22"/>
                <w:szCs w:val="22"/>
              </w:rPr>
              <w:t>создан</w:t>
            </w:r>
            <w:proofErr w:type="gramEnd"/>
            <w:r w:rsidRPr="009559C4">
              <w:rPr>
                <w:color w:val="000000"/>
                <w:sz w:val="22"/>
                <w:szCs w:val="22"/>
              </w:rPr>
              <w:t xml:space="preserve"> для </w:t>
            </w:r>
            <w:r w:rsidR="00FD19E9" w:rsidRPr="009559C4">
              <w:rPr>
                <w:color w:val="000000"/>
                <w:sz w:val="22"/>
                <w:szCs w:val="22"/>
              </w:rPr>
              <w:t>Web</w:t>
            </w:r>
            <w:r w:rsidRPr="009559C4">
              <w:rPr>
                <w:color w:val="000000"/>
                <w:sz w:val="22"/>
                <w:szCs w:val="22"/>
              </w:rPr>
              <w:t>-разработки</w:t>
            </w:r>
            <w:r w:rsidR="00E9665A">
              <w:rPr>
                <w:color w:val="000000"/>
                <w:sz w:val="22"/>
                <w:szCs w:val="22"/>
              </w:rPr>
              <w:t>;</w:t>
            </w:r>
            <w:r w:rsidRPr="009559C4">
              <w:rPr>
                <w:color w:val="000000"/>
                <w:sz w:val="22"/>
                <w:szCs w:val="22"/>
              </w:rPr>
              <w:t xml:space="preserve"> </w:t>
            </w:r>
            <w:r w:rsidR="00E9665A">
              <w:rPr>
                <w:color w:val="000000"/>
                <w:sz w:val="22"/>
                <w:szCs w:val="22"/>
              </w:rPr>
              <w:t>имеет</w:t>
            </w:r>
            <w:r w:rsidRPr="009559C4">
              <w:rPr>
                <w:color w:val="000000"/>
                <w:sz w:val="22"/>
                <w:szCs w:val="22"/>
              </w:rPr>
              <w:t xml:space="preserve"> некот</w:t>
            </w:r>
            <w:r w:rsidRPr="009559C4">
              <w:rPr>
                <w:color w:val="000000"/>
                <w:sz w:val="22"/>
                <w:szCs w:val="22"/>
              </w:rPr>
              <w:t>о</w:t>
            </w:r>
            <w:r w:rsidRPr="009559C4">
              <w:rPr>
                <w:color w:val="000000"/>
                <w:sz w:val="22"/>
                <w:szCs w:val="22"/>
              </w:rPr>
              <w:t>ры</w:t>
            </w:r>
            <w:r w:rsidR="00E9665A">
              <w:rPr>
                <w:color w:val="000000"/>
                <w:sz w:val="22"/>
                <w:szCs w:val="22"/>
              </w:rPr>
              <w:t>е</w:t>
            </w:r>
            <w:r w:rsidRPr="009559C4">
              <w:rPr>
                <w:color w:val="000000"/>
                <w:sz w:val="22"/>
                <w:szCs w:val="22"/>
              </w:rPr>
              <w:t xml:space="preserve"> архитектурны</w:t>
            </w:r>
            <w:r w:rsidR="00E9665A">
              <w:rPr>
                <w:color w:val="000000"/>
                <w:sz w:val="22"/>
                <w:szCs w:val="22"/>
              </w:rPr>
              <w:t>е</w:t>
            </w:r>
            <w:r w:rsidRPr="009559C4">
              <w:rPr>
                <w:color w:val="000000"/>
                <w:sz w:val="22"/>
                <w:szCs w:val="22"/>
              </w:rPr>
              <w:t xml:space="preserve"> пр</w:t>
            </w:r>
            <w:r w:rsidRPr="009559C4">
              <w:rPr>
                <w:color w:val="000000"/>
                <w:sz w:val="22"/>
                <w:szCs w:val="22"/>
              </w:rPr>
              <w:t>о</w:t>
            </w:r>
            <w:r w:rsidRPr="009559C4">
              <w:rPr>
                <w:color w:val="000000"/>
                <w:sz w:val="22"/>
                <w:szCs w:val="22"/>
              </w:rPr>
              <w:t>блем</w:t>
            </w:r>
            <w:r w:rsidR="00E9665A">
              <w:rPr>
                <w:color w:val="000000"/>
                <w:sz w:val="22"/>
                <w:szCs w:val="22"/>
              </w:rPr>
              <w:t>ы.</w:t>
            </w:r>
          </w:p>
        </w:tc>
        <w:tc>
          <w:tcPr>
            <w:tcW w:w="3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Легкость и скорость разрабо</w:t>
            </w:r>
            <w:r w:rsidRPr="009559C4">
              <w:rPr>
                <w:color w:val="000000"/>
                <w:sz w:val="22"/>
                <w:szCs w:val="22"/>
              </w:rPr>
              <w:t>т</w:t>
            </w:r>
            <w:r w:rsidRPr="009559C4">
              <w:rPr>
                <w:color w:val="000000"/>
                <w:sz w:val="22"/>
                <w:szCs w:val="22"/>
              </w:rPr>
              <w:t>ки</w:t>
            </w:r>
            <w:r w:rsidR="00A83CEB">
              <w:rPr>
                <w:color w:val="000000"/>
                <w:sz w:val="22"/>
                <w:szCs w:val="22"/>
              </w:rPr>
              <w:t>.</w:t>
            </w:r>
          </w:p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Огромное количество докуме</w:t>
            </w:r>
            <w:r w:rsidRPr="009559C4">
              <w:rPr>
                <w:color w:val="000000"/>
                <w:sz w:val="22"/>
                <w:szCs w:val="22"/>
              </w:rPr>
              <w:t>н</w:t>
            </w:r>
            <w:r w:rsidRPr="009559C4">
              <w:rPr>
                <w:color w:val="000000"/>
                <w:sz w:val="22"/>
                <w:szCs w:val="22"/>
              </w:rPr>
              <w:t xml:space="preserve">тации, </w:t>
            </w:r>
            <w:proofErr w:type="spellStart"/>
            <w:r w:rsidRPr="00E9665A">
              <w:rPr>
                <w:i/>
                <w:color w:val="000000"/>
                <w:sz w:val="22"/>
                <w:szCs w:val="22"/>
              </w:rPr>
              <w:t>фреймворков</w:t>
            </w:r>
            <w:proofErr w:type="spellEnd"/>
            <w:r w:rsidRPr="009559C4">
              <w:rPr>
                <w:color w:val="000000"/>
                <w:sz w:val="22"/>
                <w:szCs w:val="22"/>
              </w:rPr>
              <w:t xml:space="preserve"> и библи</w:t>
            </w:r>
            <w:r w:rsidRPr="009559C4">
              <w:rPr>
                <w:color w:val="000000"/>
                <w:sz w:val="22"/>
                <w:szCs w:val="22"/>
              </w:rPr>
              <w:t>о</w:t>
            </w:r>
            <w:r w:rsidRPr="009559C4">
              <w:rPr>
                <w:color w:val="000000"/>
                <w:sz w:val="22"/>
                <w:szCs w:val="22"/>
              </w:rPr>
              <w:t>тек</w:t>
            </w:r>
            <w:r w:rsidR="00E9665A">
              <w:rPr>
                <w:color w:val="000000"/>
                <w:sz w:val="22"/>
                <w:szCs w:val="22"/>
              </w:rPr>
              <w:t>.</w:t>
            </w:r>
          </w:p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9559C4">
              <w:rPr>
                <w:color w:val="000000"/>
                <w:sz w:val="22"/>
                <w:szCs w:val="22"/>
              </w:rPr>
              <w:t>Доступен</w:t>
            </w:r>
            <w:proofErr w:type="gramEnd"/>
            <w:r w:rsidRPr="009559C4">
              <w:rPr>
                <w:color w:val="000000"/>
                <w:sz w:val="22"/>
                <w:szCs w:val="22"/>
              </w:rPr>
              <w:t xml:space="preserve"> на большинстве х</w:t>
            </w:r>
            <w:r w:rsidRPr="009559C4">
              <w:rPr>
                <w:color w:val="000000"/>
                <w:sz w:val="22"/>
                <w:szCs w:val="22"/>
              </w:rPr>
              <w:t>о</w:t>
            </w:r>
            <w:r w:rsidRPr="009559C4">
              <w:rPr>
                <w:color w:val="000000"/>
                <w:sz w:val="22"/>
                <w:szCs w:val="22"/>
              </w:rPr>
              <w:t>стингов</w:t>
            </w:r>
            <w:r w:rsidR="00E9665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Относительно низкая производ</w:t>
            </w:r>
            <w:r w:rsidRPr="009559C4">
              <w:rPr>
                <w:color w:val="000000"/>
                <w:sz w:val="22"/>
                <w:szCs w:val="22"/>
              </w:rPr>
              <w:t>и</w:t>
            </w:r>
            <w:r w:rsidRPr="009559C4">
              <w:rPr>
                <w:color w:val="000000"/>
                <w:sz w:val="22"/>
                <w:szCs w:val="22"/>
              </w:rPr>
              <w:t>тельность и высокое потребление памяти</w:t>
            </w:r>
            <w:r w:rsidR="00E9665A">
              <w:rPr>
                <w:color w:val="000000"/>
                <w:sz w:val="22"/>
                <w:szCs w:val="22"/>
              </w:rPr>
              <w:t>.</w:t>
            </w:r>
          </w:p>
          <w:p w:rsidR="007F29EE" w:rsidRPr="009559C4" w:rsidRDefault="007F29EE" w:rsidP="00E9665A">
            <w:pPr>
              <w:pStyle w:val="a7"/>
              <w:jc w:val="both"/>
              <w:rPr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Арх</w:t>
            </w:r>
            <w:r w:rsidR="00E9665A">
              <w:rPr>
                <w:color w:val="000000"/>
                <w:sz w:val="22"/>
                <w:szCs w:val="22"/>
              </w:rPr>
              <w:t>итектурные ошибки в самом языке.</w:t>
            </w:r>
          </w:p>
        </w:tc>
      </w:tr>
      <w:tr w:rsidR="007F29EE" w:rsidRPr="009559C4" w:rsidTr="009C3C7F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E9665A" w:rsidRDefault="007F29EE" w:rsidP="00E9665A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9665A">
              <w:rPr>
                <w:b/>
                <w:color w:val="000000"/>
                <w:sz w:val="22"/>
                <w:szCs w:val="22"/>
              </w:rPr>
              <w:t>Perl</w:t>
            </w:r>
            <w:proofErr w:type="spellEnd"/>
            <w:r w:rsidRPr="009559C4">
              <w:rPr>
                <w:color w:val="000000"/>
                <w:sz w:val="22"/>
                <w:szCs w:val="22"/>
              </w:rPr>
              <w:t xml:space="preserve">  </w:t>
            </w:r>
            <w:r w:rsidR="00E9665A">
              <w:t>–</w:t>
            </w:r>
            <w:r w:rsidR="00E9665A" w:rsidRPr="00E9665A">
              <w:t xml:space="preserve"> </w:t>
            </w:r>
            <w:r w:rsidR="00E9665A">
              <w:rPr>
                <w:color w:val="000000"/>
                <w:sz w:val="22"/>
                <w:szCs w:val="22"/>
              </w:rPr>
              <w:t xml:space="preserve">мало </w:t>
            </w:r>
            <w:r w:rsidRPr="009559C4">
              <w:rPr>
                <w:color w:val="000000"/>
                <w:sz w:val="22"/>
                <w:szCs w:val="22"/>
              </w:rPr>
              <w:t xml:space="preserve">используется в </w:t>
            </w:r>
            <w:r w:rsidR="00FD19E9" w:rsidRPr="009559C4">
              <w:rPr>
                <w:color w:val="000000"/>
                <w:sz w:val="22"/>
                <w:szCs w:val="22"/>
              </w:rPr>
              <w:t>Web</w:t>
            </w:r>
            <w:r w:rsidR="00E9665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9C3C7F" w:rsidRDefault="007F29EE" w:rsidP="00F4163D">
            <w:pPr>
              <w:pStyle w:val="a7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9C3C7F">
              <w:rPr>
                <w:color w:val="000000"/>
                <w:spacing w:val="-2"/>
                <w:sz w:val="22"/>
                <w:szCs w:val="22"/>
              </w:rPr>
              <w:t>Легкость и скорость разработки</w:t>
            </w:r>
            <w:r w:rsidR="00E9665A" w:rsidRPr="009C3C7F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 xml:space="preserve">Реже </w:t>
            </w:r>
            <w:proofErr w:type="gramStart"/>
            <w:r w:rsidRPr="009559C4">
              <w:rPr>
                <w:color w:val="000000"/>
                <w:sz w:val="22"/>
                <w:szCs w:val="22"/>
              </w:rPr>
              <w:t>доступен</w:t>
            </w:r>
            <w:proofErr w:type="gramEnd"/>
            <w:r w:rsidRPr="009559C4">
              <w:rPr>
                <w:color w:val="000000"/>
                <w:sz w:val="22"/>
                <w:szCs w:val="22"/>
              </w:rPr>
              <w:t xml:space="preserve"> на хостингах</w:t>
            </w:r>
            <w:r w:rsidR="009C3C7F">
              <w:rPr>
                <w:color w:val="000000"/>
                <w:sz w:val="22"/>
                <w:szCs w:val="22"/>
              </w:rPr>
              <w:t>,</w:t>
            </w:r>
            <w:r w:rsidRPr="009559C4">
              <w:rPr>
                <w:color w:val="000000"/>
                <w:sz w:val="22"/>
                <w:szCs w:val="22"/>
              </w:rPr>
              <w:t xml:space="preserve"> чем PHP и </w:t>
            </w:r>
            <w:proofErr w:type="spellStart"/>
            <w:r w:rsidRPr="009559C4">
              <w:rPr>
                <w:color w:val="000000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3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Устаревшие модули, документация</w:t>
            </w:r>
            <w:r w:rsidR="00E9665A">
              <w:rPr>
                <w:color w:val="000000"/>
                <w:sz w:val="22"/>
                <w:szCs w:val="22"/>
              </w:rPr>
              <w:t>.</w:t>
            </w:r>
          </w:p>
          <w:p w:rsidR="007F29EE" w:rsidRPr="009559C4" w:rsidRDefault="007F29EE" w:rsidP="00F4163D">
            <w:pPr>
              <w:pStyle w:val="a7"/>
              <w:jc w:val="both"/>
              <w:rPr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 xml:space="preserve">Небольшое сообщество и </w:t>
            </w:r>
            <w:r w:rsidR="00E9665A">
              <w:rPr>
                <w:color w:val="000000"/>
                <w:sz w:val="22"/>
                <w:szCs w:val="22"/>
              </w:rPr>
              <w:t xml:space="preserve">слабая </w:t>
            </w:r>
            <w:r w:rsidRPr="009559C4">
              <w:rPr>
                <w:color w:val="000000"/>
                <w:sz w:val="22"/>
                <w:szCs w:val="22"/>
              </w:rPr>
              <w:t>поддержка</w:t>
            </w:r>
            <w:r w:rsidR="00E9665A">
              <w:rPr>
                <w:color w:val="000000"/>
                <w:sz w:val="22"/>
                <w:szCs w:val="22"/>
              </w:rPr>
              <w:t>.</w:t>
            </w:r>
          </w:p>
        </w:tc>
      </w:tr>
      <w:tr w:rsidR="00E9665A" w:rsidRPr="009559C4" w:rsidTr="0057283B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BE5F1" w:themeFill="accent1" w:themeFillTint="33"/>
            <w:vAlign w:val="center"/>
          </w:tcPr>
          <w:p w:rsidR="00E9665A" w:rsidRPr="00E9665A" w:rsidRDefault="00E9665A" w:rsidP="00753D2F">
            <w:pPr>
              <w:pStyle w:val="a7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E9665A">
              <w:rPr>
                <w:b/>
                <w:i/>
                <w:color w:val="000000"/>
                <w:sz w:val="22"/>
                <w:szCs w:val="22"/>
              </w:rPr>
              <w:lastRenderedPageBreak/>
              <w:t>язык программирования</w:t>
            </w:r>
          </w:p>
        </w:tc>
        <w:tc>
          <w:tcPr>
            <w:tcW w:w="3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BE5F1" w:themeFill="accent1" w:themeFillTint="33"/>
            <w:vAlign w:val="center"/>
          </w:tcPr>
          <w:p w:rsidR="00E9665A" w:rsidRPr="00E9665A" w:rsidRDefault="00E9665A" w:rsidP="00753D2F">
            <w:pPr>
              <w:pStyle w:val="a7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E9665A">
              <w:rPr>
                <w:b/>
                <w:i/>
                <w:color w:val="000000"/>
                <w:sz w:val="22"/>
                <w:szCs w:val="22"/>
              </w:rPr>
              <w:t>плюсы</w:t>
            </w:r>
          </w:p>
        </w:tc>
        <w:tc>
          <w:tcPr>
            <w:tcW w:w="3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BE5F1" w:themeFill="accent1" w:themeFillTint="33"/>
            <w:vAlign w:val="center"/>
          </w:tcPr>
          <w:p w:rsidR="00E9665A" w:rsidRPr="0057283B" w:rsidRDefault="00E9665A" w:rsidP="00753D2F">
            <w:pPr>
              <w:pStyle w:val="a7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E9665A">
              <w:rPr>
                <w:b/>
                <w:i/>
                <w:color w:val="000000"/>
                <w:sz w:val="22"/>
                <w:szCs w:val="22"/>
              </w:rPr>
              <w:t>минусы</w:t>
            </w:r>
          </w:p>
        </w:tc>
      </w:tr>
      <w:tr w:rsidR="007F29EE" w:rsidRPr="009559C4" w:rsidTr="009C3C7F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0F59C7" w:rsidRDefault="007F29EE" w:rsidP="000F59C7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F59C7">
              <w:rPr>
                <w:b/>
                <w:color w:val="000000"/>
                <w:sz w:val="22"/>
                <w:szCs w:val="22"/>
              </w:rPr>
              <w:t>Python</w:t>
            </w:r>
            <w:proofErr w:type="spellEnd"/>
            <w:r w:rsidRPr="009559C4">
              <w:rPr>
                <w:color w:val="000000"/>
                <w:sz w:val="22"/>
                <w:szCs w:val="22"/>
              </w:rPr>
              <w:t xml:space="preserve"> </w:t>
            </w:r>
            <w:r w:rsidR="000F59C7">
              <w:t>–</w:t>
            </w:r>
            <w:r w:rsidRPr="009559C4">
              <w:rPr>
                <w:color w:val="000000"/>
                <w:sz w:val="22"/>
                <w:szCs w:val="22"/>
              </w:rPr>
              <w:t xml:space="preserve"> простой язык с высокой скоростью разр</w:t>
            </w:r>
            <w:r w:rsidRPr="009559C4">
              <w:rPr>
                <w:color w:val="000000"/>
                <w:sz w:val="22"/>
                <w:szCs w:val="22"/>
              </w:rPr>
              <w:t>а</w:t>
            </w:r>
            <w:r w:rsidRPr="009559C4">
              <w:rPr>
                <w:color w:val="000000"/>
                <w:sz w:val="22"/>
                <w:szCs w:val="22"/>
              </w:rPr>
              <w:t>ботки</w:t>
            </w:r>
          </w:p>
        </w:tc>
        <w:tc>
          <w:tcPr>
            <w:tcW w:w="3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Легкость и скорость разработки</w:t>
            </w:r>
          </w:p>
          <w:p w:rsidR="007F29EE" w:rsidRPr="000F59C7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Огромное количество докуме</w:t>
            </w:r>
            <w:r w:rsidRPr="009559C4">
              <w:rPr>
                <w:color w:val="000000"/>
                <w:sz w:val="22"/>
                <w:szCs w:val="22"/>
              </w:rPr>
              <w:t>н</w:t>
            </w:r>
            <w:r w:rsidRPr="009559C4">
              <w:rPr>
                <w:color w:val="000000"/>
                <w:sz w:val="22"/>
                <w:szCs w:val="22"/>
              </w:rPr>
              <w:t xml:space="preserve">тации, библиотек и </w:t>
            </w:r>
            <w:proofErr w:type="spellStart"/>
            <w:r w:rsidRPr="009559C4">
              <w:rPr>
                <w:color w:val="000000"/>
                <w:sz w:val="22"/>
                <w:szCs w:val="22"/>
              </w:rPr>
              <w:t>фреймво</w:t>
            </w:r>
            <w:r w:rsidRPr="009559C4">
              <w:rPr>
                <w:color w:val="000000"/>
                <w:sz w:val="22"/>
                <w:szCs w:val="22"/>
              </w:rPr>
              <w:t>р</w:t>
            </w:r>
            <w:r w:rsidRPr="009559C4">
              <w:rPr>
                <w:color w:val="000000"/>
                <w:sz w:val="22"/>
                <w:szCs w:val="22"/>
              </w:rPr>
              <w:t>ков</w:t>
            </w:r>
            <w:proofErr w:type="spellEnd"/>
            <w:r w:rsidR="000F59C7">
              <w:rPr>
                <w:color w:val="000000"/>
                <w:sz w:val="22"/>
                <w:szCs w:val="22"/>
              </w:rPr>
              <w:t>.</w:t>
            </w:r>
          </w:p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Большое сообщество</w:t>
            </w:r>
            <w:r w:rsidR="000F59C7">
              <w:rPr>
                <w:color w:val="000000"/>
                <w:sz w:val="22"/>
                <w:szCs w:val="22"/>
              </w:rPr>
              <w:t xml:space="preserve"> разрабо</w:t>
            </w:r>
            <w:r w:rsidR="000F59C7">
              <w:rPr>
                <w:color w:val="000000"/>
                <w:sz w:val="22"/>
                <w:szCs w:val="22"/>
              </w:rPr>
              <w:t>т</w:t>
            </w:r>
            <w:r w:rsidR="000F59C7">
              <w:rPr>
                <w:color w:val="000000"/>
                <w:sz w:val="22"/>
                <w:szCs w:val="22"/>
              </w:rPr>
              <w:t>чиков</w:t>
            </w:r>
          </w:p>
          <w:p w:rsidR="007F29EE" w:rsidRPr="009559C4" w:rsidRDefault="007F29EE" w:rsidP="00F4163D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9559C4">
              <w:rPr>
                <w:color w:val="000000"/>
                <w:sz w:val="22"/>
                <w:szCs w:val="22"/>
              </w:rPr>
              <w:t>Доступен</w:t>
            </w:r>
            <w:proofErr w:type="gramEnd"/>
            <w:r w:rsidRPr="009559C4">
              <w:rPr>
                <w:color w:val="000000"/>
                <w:sz w:val="22"/>
                <w:szCs w:val="22"/>
              </w:rPr>
              <w:t xml:space="preserve"> на многих хостингах</w:t>
            </w:r>
          </w:p>
        </w:tc>
        <w:tc>
          <w:tcPr>
            <w:tcW w:w="3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29EE" w:rsidRPr="009559C4" w:rsidRDefault="007F29EE" w:rsidP="00F4163D">
            <w:pPr>
              <w:pStyle w:val="a7"/>
              <w:jc w:val="both"/>
              <w:rPr>
                <w:sz w:val="22"/>
                <w:szCs w:val="22"/>
              </w:rPr>
            </w:pPr>
            <w:r w:rsidRPr="009559C4">
              <w:rPr>
                <w:color w:val="000000"/>
                <w:sz w:val="22"/>
                <w:szCs w:val="22"/>
              </w:rPr>
              <w:t>Доступность на хостингах ниже</w:t>
            </w:r>
            <w:r w:rsidR="000F59C7">
              <w:rPr>
                <w:color w:val="000000"/>
                <w:sz w:val="22"/>
                <w:szCs w:val="22"/>
              </w:rPr>
              <w:t>,</w:t>
            </w:r>
            <w:r w:rsidRPr="009559C4">
              <w:rPr>
                <w:color w:val="000000"/>
                <w:sz w:val="22"/>
                <w:szCs w:val="22"/>
              </w:rPr>
              <w:t xml:space="preserve"> чем у PHP</w:t>
            </w:r>
            <w:r w:rsidR="000F59C7">
              <w:rPr>
                <w:color w:val="000000"/>
                <w:sz w:val="22"/>
                <w:szCs w:val="22"/>
              </w:rPr>
              <w:t>.</w:t>
            </w:r>
          </w:p>
        </w:tc>
      </w:tr>
      <w:tr w:rsidR="007F29EE" w:rsidRPr="00901988" w:rsidTr="009C3C7F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1B37AF" w:rsidRDefault="007F29EE" w:rsidP="00901988">
            <w:pPr>
              <w:pStyle w:val="ae"/>
              <w:widowControl w:val="0"/>
              <w:numPr>
                <w:ilvl w:val="1"/>
                <w:numId w:val="1"/>
              </w:numPr>
              <w:tabs>
                <w:tab w:val="clear" w:pos="0"/>
              </w:tabs>
              <w:spacing w:before="120" w:after="0"/>
              <w:ind w:left="0" w:right="-45" w:firstLine="0"/>
              <w:jc w:val="both"/>
              <w:rPr>
                <w:b/>
                <w:i/>
              </w:rPr>
            </w:pPr>
            <w:proofErr w:type="spellStart"/>
            <w:r w:rsidRPr="001B37AF">
              <w:rPr>
                <w:b/>
                <w:i/>
              </w:rPr>
              <w:t>Ruby</w:t>
            </w:r>
            <w:proofErr w:type="spellEnd"/>
          </w:p>
        </w:tc>
        <w:tc>
          <w:tcPr>
            <w:tcW w:w="3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901988" w:rsidRDefault="007F29EE" w:rsidP="00901988">
            <w:pPr>
              <w:pStyle w:val="ae"/>
              <w:widowControl w:val="0"/>
              <w:numPr>
                <w:ilvl w:val="1"/>
                <w:numId w:val="1"/>
              </w:numPr>
              <w:tabs>
                <w:tab w:val="clear" w:pos="0"/>
              </w:tabs>
              <w:spacing w:before="120" w:after="0"/>
              <w:ind w:left="0" w:right="-45" w:firstLine="0"/>
              <w:jc w:val="both"/>
              <w:rPr>
                <w:i/>
              </w:rPr>
            </w:pPr>
            <w:r w:rsidRPr="00901988">
              <w:rPr>
                <w:i/>
              </w:rPr>
              <w:t>Легкость и скорость разр</w:t>
            </w:r>
            <w:r w:rsidRPr="00901988">
              <w:rPr>
                <w:i/>
              </w:rPr>
              <w:t>а</w:t>
            </w:r>
            <w:r w:rsidRPr="00901988">
              <w:rPr>
                <w:i/>
              </w:rPr>
              <w:t>ботки</w:t>
            </w:r>
            <w:r w:rsidR="000F59C7" w:rsidRPr="00901988">
              <w:rPr>
                <w:i/>
              </w:rPr>
              <w:t>.</w:t>
            </w:r>
          </w:p>
          <w:p w:rsidR="007F29EE" w:rsidRPr="00901988" w:rsidRDefault="007F29EE" w:rsidP="00901988">
            <w:pPr>
              <w:pStyle w:val="ae"/>
              <w:widowControl w:val="0"/>
              <w:numPr>
                <w:ilvl w:val="1"/>
                <w:numId w:val="1"/>
              </w:numPr>
              <w:tabs>
                <w:tab w:val="clear" w:pos="0"/>
              </w:tabs>
              <w:spacing w:before="120" w:after="0"/>
              <w:ind w:left="0" w:right="-45" w:firstLine="0"/>
              <w:jc w:val="both"/>
              <w:rPr>
                <w:i/>
              </w:rPr>
            </w:pPr>
            <w:r w:rsidRPr="00901988">
              <w:rPr>
                <w:i/>
              </w:rPr>
              <w:t>Имеющиеся фреймворки (</w:t>
            </w:r>
            <w:proofErr w:type="spellStart"/>
            <w:r w:rsidRPr="00901988">
              <w:rPr>
                <w:i/>
              </w:rPr>
              <w:t>Ruby</w:t>
            </w:r>
            <w:proofErr w:type="spellEnd"/>
            <w:r w:rsidRPr="00901988">
              <w:rPr>
                <w:i/>
              </w:rPr>
              <w:t xml:space="preserve"> </w:t>
            </w:r>
            <w:proofErr w:type="spellStart"/>
            <w:r w:rsidRPr="00901988">
              <w:rPr>
                <w:i/>
              </w:rPr>
              <w:t>on</w:t>
            </w:r>
            <w:proofErr w:type="spellEnd"/>
            <w:r w:rsidRPr="00901988">
              <w:rPr>
                <w:i/>
              </w:rPr>
              <w:t xml:space="preserve"> </w:t>
            </w:r>
            <w:proofErr w:type="spellStart"/>
            <w:r w:rsidRPr="00901988">
              <w:rPr>
                <w:i/>
              </w:rPr>
              <w:t>Rails</w:t>
            </w:r>
            <w:proofErr w:type="spellEnd"/>
            <w:r w:rsidRPr="00901988">
              <w:rPr>
                <w:i/>
              </w:rPr>
              <w:t xml:space="preserve">, </w:t>
            </w:r>
            <w:proofErr w:type="spellStart"/>
            <w:r w:rsidRPr="00901988">
              <w:rPr>
                <w:i/>
              </w:rPr>
              <w:t>Sinatra</w:t>
            </w:r>
            <w:proofErr w:type="spellEnd"/>
            <w:r w:rsidRPr="00901988">
              <w:rPr>
                <w:i/>
              </w:rPr>
              <w:t xml:space="preserve">) </w:t>
            </w:r>
            <w:r w:rsidR="000F59C7" w:rsidRPr="00901988">
              <w:rPr>
                <w:i/>
              </w:rPr>
              <w:t xml:space="preserve">– </w:t>
            </w:r>
            <w:r w:rsidRPr="00901988">
              <w:rPr>
                <w:i/>
              </w:rPr>
              <w:t xml:space="preserve">одни из </w:t>
            </w:r>
            <w:proofErr w:type="gramStart"/>
            <w:r w:rsidRPr="00901988">
              <w:rPr>
                <w:i/>
              </w:rPr>
              <w:t>лу</w:t>
            </w:r>
            <w:r w:rsidR="000F59C7" w:rsidRPr="00901988">
              <w:rPr>
                <w:i/>
              </w:rPr>
              <w:t>чш</w:t>
            </w:r>
            <w:r w:rsidRPr="00901988">
              <w:rPr>
                <w:i/>
              </w:rPr>
              <w:t>их</w:t>
            </w:r>
            <w:proofErr w:type="gramEnd"/>
            <w:r w:rsidR="000F59C7" w:rsidRPr="00901988">
              <w:rPr>
                <w:i/>
              </w:rPr>
              <w:t>.</w:t>
            </w:r>
          </w:p>
          <w:p w:rsidR="007F29EE" w:rsidRPr="00901988" w:rsidRDefault="007F29EE" w:rsidP="00901988">
            <w:pPr>
              <w:pStyle w:val="ae"/>
              <w:widowControl w:val="0"/>
              <w:numPr>
                <w:ilvl w:val="1"/>
                <w:numId w:val="1"/>
              </w:numPr>
              <w:tabs>
                <w:tab w:val="clear" w:pos="0"/>
              </w:tabs>
              <w:spacing w:before="120" w:after="0"/>
              <w:ind w:left="0" w:right="-45" w:firstLine="0"/>
              <w:jc w:val="both"/>
              <w:rPr>
                <w:i/>
              </w:rPr>
            </w:pPr>
          </w:p>
        </w:tc>
        <w:tc>
          <w:tcPr>
            <w:tcW w:w="3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29EE" w:rsidRPr="00901988" w:rsidRDefault="000F59C7" w:rsidP="00901988">
            <w:pPr>
              <w:pStyle w:val="ae"/>
              <w:widowControl w:val="0"/>
              <w:numPr>
                <w:ilvl w:val="1"/>
                <w:numId w:val="1"/>
              </w:numPr>
              <w:tabs>
                <w:tab w:val="clear" w:pos="0"/>
              </w:tabs>
              <w:spacing w:before="120" w:after="0"/>
              <w:ind w:left="0" w:right="-45" w:firstLine="0"/>
              <w:jc w:val="both"/>
              <w:rPr>
                <w:i/>
              </w:rPr>
            </w:pPr>
            <w:r w:rsidRPr="00901988">
              <w:rPr>
                <w:i/>
              </w:rPr>
              <w:t>Относительно не</w:t>
            </w:r>
            <w:r w:rsidR="007F29EE" w:rsidRPr="00901988">
              <w:rPr>
                <w:i/>
              </w:rPr>
              <w:t>большое кол</w:t>
            </w:r>
            <w:r w:rsidR="007F29EE" w:rsidRPr="00901988">
              <w:rPr>
                <w:i/>
              </w:rPr>
              <w:t>и</w:t>
            </w:r>
            <w:r w:rsidR="007F29EE" w:rsidRPr="00901988">
              <w:rPr>
                <w:i/>
              </w:rPr>
              <w:t xml:space="preserve">чество информации, библиотек и </w:t>
            </w:r>
            <w:proofErr w:type="spellStart"/>
            <w:r w:rsidR="007F29EE" w:rsidRPr="00901988">
              <w:rPr>
                <w:i/>
              </w:rPr>
              <w:t>фреймворков</w:t>
            </w:r>
            <w:proofErr w:type="spellEnd"/>
            <w:r w:rsidRPr="00901988">
              <w:rPr>
                <w:i/>
              </w:rPr>
              <w:t>.</w:t>
            </w:r>
          </w:p>
          <w:p w:rsidR="007F29EE" w:rsidRPr="00901988" w:rsidRDefault="007F29EE" w:rsidP="00901988">
            <w:pPr>
              <w:pStyle w:val="ae"/>
              <w:widowControl w:val="0"/>
              <w:numPr>
                <w:ilvl w:val="1"/>
                <w:numId w:val="1"/>
              </w:numPr>
              <w:tabs>
                <w:tab w:val="clear" w:pos="0"/>
              </w:tabs>
              <w:spacing w:before="120" w:after="0"/>
              <w:ind w:left="0" w:right="-45" w:firstLine="0"/>
              <w:jc w:val="both"/>
              <w:rPr>
                <w:i/>
              </w:rPr>
            </w:pPr>
            <w:r w:rsidRPr="00901988">
              <w:rPr>
                <w:i/>
              </w:rPr>
              <w:t>Низкая доступность на хости</w:t>
            </w:r>
            <w:r w:rsidRPr="00901988">
              <w:rPr>
                <w:i/>
              </w:rPr>
              <w:t>н</w:t>
            </w:r>
            <w:r w:rsidRPr="00901988">
              <w:rPr>
                <w:i/>
              </w:rPr>
              <w:t>гах</w:t>
            </w:r>
            <w:r w:rsidR="001B37AF">
              <w:rPr>
                <w:i/>
              </w:rPr>
              <w:t>.</w:t>
            </w:r>
          </w:p>
        </w:tc>
      </w:tr>
    </w:tbl>
    <w:p w:rsidR="007F29EE" w:rsidRPr="00901988" w:rsidRDefault="00901988" w:rsidP="00901988">
      <w:pPr>
        <w:pStyle w:val="ae"/>
        <w:widowControl w:val="0"/>
        <w:numPr>
          <w:ilvl w:val="1"/>
          <w:numId w:val="1"/>
        </w:numPr>
        <w:tabs>
          <w:tab w:val="clear" w:pos="0"/>
        </w:tabs>
        <w:spacing w:before="120" w:after="0"/>
        <w:ind w:left="0" w:right="-45" w:firstLine="0"/>
        <w:jc w:val="both"/>
        <w:rPr>
          <w:i/>
        </w:rPr>
      </w:pPr>
      <w:bookmarkStart w:id="26" w:name="__RefHeading__129_825653618"/>
      <w:bookmarkStart w:id="27" w:name="__RefHeading__10277_443416345"/>
      <w:bookmarkEnd w:id="26"/>
      <w:bookmarkEnd w:id="27"/>
      <w:r>
        <w:rPr>
          <w:i/>
        </w:rPr>
        <w:t xml:space="preserve">4.4.8. </w:t>
      </w:r>
      <w:r w:rsidR="007F29EE" w:rsidRPr="00901988">
        <w:rPr>
          <w:i/>
        </w:rPr>
        <w:t>Фреймворки</w:t>
      </w:r>
    </w:p>
    <w:p w:rsidR="007F29EE" w:rsidRDefault="00901988" w:rsidP="00901988">
      <w:pPr>
        <w:pStyle w:val="a8"/>
        <w:spacing w:before="120" w:after="0" w:line="100" w:lineRule="atLeast"/>
        <w:ind w:firstLine="425"/>
      </w:pPr>
      <w:r>
        <w:t>Довольно часто</w:t>
      </w:r>
      <w:r w:rsidR="007F29EE">
        <w:t xml:space="preserve"> при разработке </w:t>
      </w:r>
      <w:r w:rsidR="00FD19E9">
        <w:t>Web</w:t>
      </w:r>
      <w:r w:rsidR="007F29EE">
        <w:t xml:space="preserve">-сайтов не пользуются </w:t>
      </w:r>
      <w:r>
        <w:t>рассмотренными выше</w:t>
      </w:r>
      <w:r w:rsidR="007F29EE">
        <w:t xml:space="preserve"> те</w:t>
      </w:r>
      <w:r w:rsidR="007F29EE">
        <w:t>х</w:t>
      </w:r>
      <w:r w:rsidR="007F29EE">
        <w:t xml:space="preserve">нологиями </w:t>
      </w:r>
      <w:r w:rsidR="007F29EE" w:rsidRPr="00901988">
        <w:rPr>
          <w:i/>
        </w:rPr>
        <w:t>напрямую</w:t>
      </w:r>
      <w:r w:rsidR="007F29EE">
        <w:t>, а используют высокоуровневые библиотеки</w:t>
      </w:r>
      <w:r w:rsidR="000A1401">
        <w:t xml:space="preserve"> – </w:t>
      </w:r>
      <w:r w:rsidR="000A1401" w:rsidRPr="0031068A">
        <w:rPr>
          <w:i/>
        </w:rPr>
        <w:t>фреймворки</w:t>
      </w:r>
      <w:r w:rsidR="000A1401" w:rsidRPr="0031068A">
        <w:rPr>
          <w:rStyle w:val="ac"/>
          <w:i/>
        </w:rPr>
        <w:footnoteReference w:id="4"/>
      </w:r>
      <w:r>
        <w:t>,</w:t>
      </w:r>
      <w:r w:rsidR="007F29EE">
        <w:t xml:space="preserve"> поверх которых строится приложение. Они упрощают многие операции, в том числе размещение на </w:t>
      </w:r>
      <w:r w:rsidR="000A1401">
        <w:t>Web-</w:t>
      </w:r>
      <w:r w:rsidR="007F29EE">
        <w:t xml:space="preserve">сервере и могут сильно различаться в зависимости от назначения. Существуют фреймворки </w:t>
      </w:r>
      <w:r w:rsidR="000A1401">
        <w:t xml:space="preserve">как </w:t>
      </w:r>
      <w:r w:rsidR="007F29EE">
        <w:t xml:space="preserve">для разработки простых </w:t>
      </w:r>
      <w:r w:rsidR="000A1401">
        <w:t>Web-</w:t>
      </w:r>
      <w:r w:rsidR="007F29EE">
        <w:t xml:space="preserve">сайтов, отвечающие только за размещение или за организацию кода </w:t>
      </w:r>
      <w:r w:rsidR="000A1401">
        <w:t>Web-</w:t>
      </w:r>
      <w:r w:rsidR="007F29EE">
        <w:t xml:space="preserve">сайта, </w:t>
      </w:r>
      <w:r w:rsidR="000A1401">
        <w:t>так и</w:t>
      </w:r>
      <w:r w:rsidR="007F29EE">
        <w:t xml:space="preserve"> крупные фреймворки</w:t>
      </w:r>
      <w:r w:rsidR="000A1401">
        <w:t>,</w:t>
      </w:r>
      <w:r w:rsidR="007F29EE">
        <w:t xml:space="preserve"> позволяющие создавать комплексные </w:t>
      </w:r>
      <w:r w:rsidR="000A1401">
        <w:t>Web-</w:t>
      </w:r>
      <w:r w:rsidR="007F29EE">
        <w:t>сайты</w:t>
      </w:r>
      <w:r w:rsidR="000A1401">
        <w:t>,</w:t>
      </w:r>
      <w:r w:rsidR="007F29EE">
        <w:t xml:space="preserve"> работающие с пользователями (функции регистрации, авториз</w:t>
      </w:r>
      <w:r w:rsidR="007F29EE">
        <w:t>а</w:t>
      </w:r>
      <w:r w:rsidR="007F29EE">
        <w:t>ции), баз</w:t>
      </w:r>
      <w:r w:rsidR="000A1401">
        <w:t>ами данных и т.</w:t>
      </w:r>
      <w:r w:rsidR="007F29EE">
        <w:t>д.</w:t>
      </w:r>
    </w:p>
    <w:p w:rsidR="007F29EE" w:rsidRDefault="007F29EE" w:rsidP="00901988">
      <w:pPr>
        <w:pStyle w:val="a8"/>
        <w:spacing w:before="120" w:after="0" w:line="100" w:lineRule="atLeast"/>
        <w:ind w:firstLine="425"/>
      </w:pPr>
      <w:r>
        <w:t xml:space="preserve">Некоторые фреймворки являются агрегацией отдельных библиотек, </w:t>
      </w:r>
      <w:r w:rsidR="000C6FF6">
        <w:t>другие</w:t>
      </w:r>
      <w:r>
        <w:t xml:space="preserve"> предоста</w:t>
      </w:r>
      <w:r>
        <w:t>в</w:t>
      </w:r>
      <w:r>
        <w:t xml:space="preserve">ляют лишь функциональность одного типа. </w:t>
      </w:r>
      <w:r w:rsidR="000C6FF6">
        <w:t>З</w:t>
      </w:r>
      <w:r>
        <w:t>аинтересован</w:t>
      </w:r>
      <w:r w:rsidR="000C6FF6">
        <w:t>н</w:t>
      </w:r>
      <w:r>
        <w:t>ы</w:t>
      </w:r>
      <w:r w:rsidR="000C6FF6">
        <w:t>м</w:t>
      </w:r>
      <w:r>
        <w:t xml:space="preserve"> в </w:t>
      </w:r>
      <w:r w:rsidR="00FD19E9">
        <w:t>Web</w:t>
      </w:r>
      <w:r>
        <w:t>-разработке следует определиться с языком программирования и рассмотреть все возможные варианты</w:t>
      </w:r>
      <w:r w:rsidR="000C6FF6">
        <w:t>,</w:t>
      </w:r>
      <w:r>
        <w:t xml:space="preserve"> чтобы выбрать </w:t>
      </w:r>
      <w:r w:rsidR="000C6FF6">
        <w:t xml:space="preserve">наиболее </w:t>
      </w:r>
      <w:proofErr w:type="gramStart"/>
      <w:r>
        <w:t>подходящий</w:t>
      </w:r>
      <w:proofErr w:type="gramEnd"/>
      <w:r w:rsidR="000C6FF6">
        <w:t xml:space="preserve"> из них</w:t>
      </w:r>
      <w:r>
        <w:t xml:space="preserve">. </w:t>
      </w:r>
      <w:r w:rsidR="000C6FF6">
        <w:t>Ниже</w:t>
      </w:r>
      <w:r>
        <w:t xml:space="preserve"> приводится таблица </w:t>
      </w:r>
      <w:r w:rsidR="000C6FF6">
        <w:t>«</w:t>
      </w:r>
      <w:r>
        <w:t>полноценных</w:t>
      </w:r>
      <w:r w:rsidR="000C6FF6">
        <w:t>»</w:t>
      </w:r>
      <w:r>
        <w:t xml:space="preserve"> (пред</w:t>
      </w:r>
      <w:r>
        <w:t>о</w:t>
      </w:r>
      <w:r>
        <w:t xml:space="preserve">ставляющих </w:t>
      </w:r>
      <w:r w:rsidR="000C6FF6">
        <w:t>большую часть</w:t>
      </w:r>
      <w:r>
        <w:t xml:space="preserve"> необходимы</w:t>
      </w:r>
      <w:r w:rsidR="000C6FF6">
        <w:t>х</w:t>
      </w:r>
      <w:r>
        <w:t xml:space="preserve"> функци</w:t>
      </w:r>
      <w:r w:rsidR="000C6FF6">
        <w:t>й</w:t>
      </w:r>
      <w:r>
        <w:t xml:space="preserve">) популярных </w:t>
      </w:r>
      <w:proofErr w:type="spellStart"/>
      <w:r>
        <w:t>фреймворков</w:t>
      </w:r>
      <w:proofErr w:type="spellEnd"/>
      <w:r>
        <w:t xml:space="preserve"> для разли</w:t>
      </w:r>
      <w:r>
        <w:t>ч</w:t>
      </w:r>
      <w:r>
        <w:t>ных языков программирования, популярны</w:t>
      </w:r>
      <w:r w:rsidR="000C6FF6">
        <w:t>х</w:t>
      </w:r>
      <w:r>
        <w:t xml:space="preserve"> </w:t>
      </w:r>
      <w:proofErr w:type="gramStart"/>
      <w:r>
        <w:t>среди</w:t>
      </w:r>
      <w:proofErr w:type="gramEnd"/>
      <w:r>
        <w:t xml:space="preserve"> профе</w:t>
      </w:r>
      <w:r w:rsidR="00B21B01">
        <w:t>с</w:t>
      </w:r>
      <w:r>
        <w:t xml:space="preserve">сиональных </w:t>
      </w:r>
      <w:r w:rsidR="00FD19E9">
        <w:t>Web</w:t>
      </w:r>
      <w:r>
        <w:t>-разработчиков</w:t>
      </w:r>
      <w:r w:rsidR="000C6FF6">
        <w:t>.</w:t>
      </w:r>
    </w:p>
    <w:p w:rsidR="000C6FF6" w:rsidRPr="00B02DC3" w:rsidRDefault="000C6FF6" w:rsidP="00901988">
      <w:pPr>
        <w:pStyle w:val="a8"/>
        <w:spacing w:before="120" w:after="0" w:line="100" w:lineRule="atLeast"/>
        <w:ind w:firstLine="425"/>
        <w:rPr>
          <w:sz w:val="16"/>
          <w:szCs w:val="16"/>
        </w:rPr>
      </w:pPr>
      <w:r w:rsidRPr="00B02DC3">
        <w:rPr>
          <w:sz w:val="16"/>
          <w:szCs w:val="16"/>
        </w:rPr>
        <w:t xml:space="preserve"> </w:t>
      </w:r>
    </w:p>
    <w:p w:rsidR="007F29EE" w:rsidRDefault="007F29EE" w:rsidP="007F29EE">
      <w:pPr>
        <w:pStyle w:val="a8"/>
        <w:jc w:val="right"/>
        <w:rPr>
          <w:color w:val="000000"/>
        </w:rPr>
      </w:pPr>
      <w:r>
        <w:rPr>
          <w:i/>
          <w:iCs/>
        </w:rPr>
        <w:t xml:space="preserve">Таблица </w:t>
      </w:r>
      <w:r w:rsidR="00B02DC3">
        <w:rPr>
          <w:i/>
          <w:iCs/>
        </w:rPr>
        <w:t>4</w:t>
      </w:r>
      <w:r>
        <w:rPr>
          <w:i/>
          <w:iCs/>
        </w:rPr>
        <w:t>.2</w:t>
      </w:r>
      <w:r w:rsidR="00FD575A">
        <w:rPr>
          <w:i/>
          <w:iCs/>
        </w:rPr>
        <w:t>.</w:t>
      </w:r>
      <w:r>
        <w:rPr>
          <w:i/>
          <w:iCs/>
        </w:rPr>
        <w:t xml:space="preserve"> Фреймворки для языков программирования</w:t>
      </w: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61"/>
        <w:gridCol w:w="4766"/>
        <w:gridCol w:w="3071"/>
      </w:tblGrid>
      <w:tr w:rsidR="007F29EE" w:rsidRPr="00B02DC3" w:rsidTr="00B02DC3"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BE5F1" w:themeFill="accent1" w:themeFillTint="33"/>
            <w:vAlign w:val="center"/>
          </w:tcPr>
          <w:p w:rsidR="007F29EE" w:rsidRPr="00B02DC3" w:rsidRDefault="00B02DC3" w:rsidP="00B02DC3">
            <w:pPr>
              <w:pStyle w:val="a7"/>
              <w:spacing w:line="100" w:lineRule="atLeast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B02DC3">
              <w:rPr>
                <w:b/>
                <w:i/>
                <w:color w:val="000000"/>
                <w:sz w:val="22"/>
                <w:szCs w:val="22"/>
              </w:rPr>
              <w:t>я</w:t>
            </w:r>
            <w:r>
              <w:rPr>
                <w:b/>
                <w:i/>
                <w:color w:val="000000"/>
                <w:sz w:val="22"/>
                <w:szCs w:val="22"/>
              </w:rPr>
              <w:t>зык</w:t>
            </w:r>
          </w:p>
        </w:tc>
        <w:tc>
          <w:tcPr>
            <w:tcW w:w="4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BE5F1" w:themeFill="accent1" w:themeFillTint="33"/>
            <w:vAlign w:val="center"/>
          </w:tcPr>
          <w:p w:rsidR="007F29EE" w:rsidRPr="00B02DC3" w:rsidRDefault="00B02DC3" w:rsidP="00B02DC3">
            <w:pPr>
              <w:pStyle w:val="a7"/>
              <w:spacing w:line="100" w:lineRule="atLeast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B02DC3">
              <w:rPr>
                <w:b/>
                <w:i/>
                <w:color w:val="000000"/>
                <w:sz w:val="22"/>
                <w:szCs w:val="22"/>
              </w:rPr>
              <w:t>к</w:t>
            </w:r>
            <w:r w:rsidR="007F29EE" w:rsidRPr="00B02DC3">
              <w:rPr>
                <w:b/>
                <w:i/>
                <w:color w:val="000000"/>
                <w:sz w:val="22"/>
                <w:szCs w:val="22"/>
              </w:rPr>
              <w:t>омплексные фреймворки</w:t>
            </w:r>
          </w:p>
        </w:tc>
        <w:tc>
          <w:tcPr>
            <w:tcW w:w="3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BE5F1" w:themeFill="accent1" w:themeFillTint="33"/>
            <w:vAlign w:val="center"/>
          </w:tcPr>
          <w:p w:rsidR="007F29EE" w:rsidRPr="00B02DC3" w:rsidRDefault="00B02DC3" w:rsidP="00B02DC3">
            <w:pPr>
              <w:pStyle w:val="a7"/>
              <w:spacing w:line="100" w:lineRule="atLeast"/>
              <w:jc w:val="center"/>
              <w:rPr>
                <w:b/>
                <w:i/>
                <w:sz w:val="22"/>
                <w:szCs w:val="22"/>
              </w:rPr>
            </w:pPr>
            <w:r w:rsidRPr="00B02DC3">
              <w:rPr>
                <w:b/>
                <w:i/>
                <w:color w:val="000000"/>
                <w:sz w:val="22"/>
                <w:szCs w:val="22"/>
              </w:rPr>
              <w:t>п</w:t>
            </w:r>
            <w:r w:rsidR="007F29EE" w:rsidRPr="00B02DC3">
              <w:rPr>
                <w:b/>
                <w:i/>
                <w:color w:val="000000"/>
                <w:sz w:val="22"/>
                <w:szCs w:val="22"/>
              </w:rPr>
              <w:t>ростые фреймворки</w:t>
            </w:r>
          </w:p>
        </w:tc>
      </w:tr>
      <w:tr w:rsidR="007F29EE" w:rsidRPr="00DB394C" w:rsidTr="00B02DC3"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1B37AF" w:rsidRDefault="007F29EE" w:rsidP="00CC7A02">
            <w:pPr>
              <w:pStyle w:val="a7"/>
              <w:spacing w:line="100" w:lineRule="atLeast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B37AF">
              <w:rPr>
                <w:b/>
                <w:color w:val="000000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4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B02DC3" w:rsidRDefault="007F29EE" w:rsidP="00CC7A02">
            <w:pPr>
              <w:pStyle w:val="a7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02DC3">
              <w:rPr>
                <w:color w:val="000000"/>
                <w:sz w:val="22"/>
                <w:szCs w:val="22"/>
              </w:rPr>
              <w:t>Django</w:t>
            </w:r>
            <w:proofErr w:type="spellEnd"/>
            <w:r w:rsidRPr="00B02DC3"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B02DC3">
              <w:rPr>
                <w:color w:val="000000"/>
                <w:sz w:val="22"/>
                <w:szCs w:val="22"/>
              </w:rPr>
              <w:t>TurboGears</w:t>
            </w:r>
            <w:proofErr w:type="spellEnd"/>
            <w:r w:rsidR="004242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29EE" w:rsidRPr="00424259" w:rsidRDefault="007F29EE" w:rsidP="00CC7A02">
            <w:pPr>
              <w:pStyle w:val="a7"/>
              <w:spacing w:line="100" w:lineRule="atLeast"/>
              <w:jc w:val="both"/>
              <w:rPr>
                <w:sz w:val="22"/>
                <w:szCs w:val="22"/>
                <w:lang w:val="en-US"/>
              </w:rPr>
            </w:pPr>
            <w:r w:rsidRPr="00B02DC3">
              <w:rPr>
                <w:color w:val="000000"/>
                <w:sz w:val="22"/>
                <w:szCs w:val="22"/>
                <w:lang w:val="en-US"/>
              </w:rPr>
              <w:t>Flask; Web.py; bottle.py</w:t>
            </w:r>
            <w:r w:rsidR="00424259" w:rsidRPr="0042425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7F29EE" w:rsidRPr="00B02DC3" w:rsidTr="00B02DC3"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1B37AF" w:rsidRDefault="007F29EE" w:rsidP="00CC7A02">
            <w:pPr>
              <w:pStyle w:val="a7"/>
              <w:spacing w:line="100" w:lineRule="atLeast"/>
              <w:jc w:val="both"/>
              <w:rPr>
                <w:b/>
                <w:color w:val="000000"/>
                <w:sz w:val="22"/>
                <w:szCs w:val="22"/>
              </w:rPr>
            </w:pPr>
            <w:r w:rsidRPr="001B37AF">
              <w:rPr>
                <w:b/>
                <w:color w:val="000000"/>
                <w:sz w:val="22"/>
                <w:szCs w:val="22"/>
              </w:rPr>
              <w:t>PHP</w:t>
            </w:r>
          </w:p>
        </w:tc>
        <w:tc>
          <w:tcPr>
            <w:tcW w:w="4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424259" w:rsidRDefault="007F29EE" w:rsidP="00CC7A02">
            <w:pPr>
              <w:pStyle w:val="a7"/>
              <w:spacing w:line="100" w:lineRule="atLeast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02DC3">
              <w:rPr>
                <w:color w:val="000000"/>
                <w:sz w:val="22"/>
                <w:szCs w:val="22"/>
                <w:lang w:val="en-US"/>
              </w:rPr>
              <w:t>Symfony</w:t>
            </w:r>
            <w:proofErr w:type="spellEnd"/>
            <w:r w:rsidRPr="00B02DC3">
              <w:rPr>
                <w:color w:val="000000"/>
                <w:sz w:val="22"/>
                <w:szCs w:val="22"/>
                <w:lang w:val="en-US"/>
              </w:rPr>
              <w:t xml:space="preserve"> (Drupal); </w:t>
            </w:r>
            <w:proofErr w:type="spellStart"/>
            <w:r w:rsidRPr="00B02DC3">
              <w:rPr>
                <w:color w:val="000000"/>
                <w:sz w:val="22"/>
                <w:szCs w:val="22"/>
                <w:lang w:val="en-US"/>
              </w:rPr>
              <w:t>Yii</w:t>
            </w:r>
            <w:proofErr w:type="spellEnd"/>
            <w:r w:rsidRPr="00B02DC3">
              <w:rPr>
                <w:color w:val="000000"/>
                <w:sz w:val="22"/>
                <w:szCs w:val="22"/>
                <w:lang w:val="en-US"/>
              </w:rPr>
              <w:t xml:space="preserve"> Framework; </w:t>
            </w:r>
            <w:proofErr w:type="spellStart"/>
            <w:r w:rsidRPr="00B02DC3">
              <w:rPr>
                <w:color w:val="000000"/>
                <w:sz w:val="22"/>
                <w:szCs w:val="22"/>
                <w:lang w:val="en-US"/>
              </w:rPr>
              <w:t>CakePHP</w:t>
            </w:r>
            <w:proofErr w:type="spellEnd"/>
            <w:r w:rsidRPr="00B02DC3">
              <w:rPr>
                <w:color w:val="000000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02DC3">
              <w:rPr>
                <w:color w:val="000000"/>
                <w:sz w:val="22"/>
                <w:szCs w:val="22"/>
                <w:lang w:val="en-US"/>
              </w:rPr>
              <w:t>C</w:t>
            </w:r>
            <w:r w:rsidRPr="00B02DC3">
              <w:rPr>
                <w:color w:val="000000"/>
                <w:sz w:val="22"/>
                <w:szCs w:val="22"/>
                <w:lang w:val="en-US"/>
              </w:rPr>
              <w:t>o</w:t>
            </w:r>
            <w:r w:rsidRPr="00B02DC3">
              <w:rPr>
                <w:color w:val="000000"/>
                <w:sz w:val="22"/>
                <w:szCs w:val="22"/>
                <w:lang w:val="en-US"/>
              </w:rPr>
              <w:t>deigniter</w:t>
            </w:r>
            <w:proofErr w:type="spellEnd"/>
            <w:r w:rsidRPr="00B02DC3">
              <w:rPr>
                <w:color w:val="000000"/>
                <w:sz w:val="22"/>
                <w:szCs w:val="22"/>
                <w:lang w:val="en-US"/>
              </w:rPr>
              <w:t xml:space="preserve">; Zend Framework; </w:t>
            </w:r>
            <w:proofErr w:type="spellStart"/>
            <w:r w:rsidRPr="00B02DC3">
              <w:rPr>
                <w:color w:val="000000"/>
                <w:sz w:val="22"/>
                <w:szCs w:val="22"/>
                <w:lang w:val="en-US"/>
              </w:rPr>
              <w:t>Laravel</w:t>
            </w:r>
            <w:proofErr w:type="spellEnd"/>
            <w:r w:rsidR="00424259" w:rsidRPr="0042425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29EE" w:rsidRPr="00B02DC3" w:rsidRDefault="007F29EE" w:rsidP="00CC7A02">
            <w:pPr>
              <w:pStyle w:val="a7"/>
              <w:spacing w:line="100" w:lineRule="atLeast"/>
              <w:jc w:val="both"/>
              <w:rPr>
                <w:sz w:val="22"/>
                <w:szCs w:val="22"/>
              </w:rPr>
            </w:pPr>
            <w:proofErr w:type="spellStart"/>
            <w:r w:rsidRPr="00B02DC3">
              <w:rPr>
                <w:color w:val="000000"/>
                <w:sz w:val="22"/>
                <w:szCs w:val="22"/>
              </w:rPr>
              <w:t>Fat</w:t>
            </w:r>
            <w:proofErr w:type="spellEnd"/>
            <w:r w:rsidRPr="00B02D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2DC3">
              <w:rPr>
                <w:color w:val="000000"/>
                <w:sz w:val="22"/>
                <w:szCs w:val="22"/>
              </w:rPr>
              <w:t>Free</w:t>
            </w:r>
            <w:proofErr w:type="spellEnd"/>
            <w:r w:rsidRPr="00B02D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2DC3">
              <w:rPr>
                <w:color w:val="000000"/>
                <w:sz w:val="22"/>
                <w:szCs w:val="22"/>
              </w:rPr>
              <w:t>Framework</w:t>
            </w:r>
            <w:proofErr w:type="spellEnd"/>
            <w:r w:rsidRPr="00B02DC3"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B02DC3">
              <w:rPr>
                <w:color w:val="000000"/>
                <w:sz w:val="22"/>
                <w:szCs w:val="22"/>
              </w:rPr>
              <w:t>Silex</w:t>
            </w:r>
            <w:proofErr w:type="spellEnd"/>
            <w:r w:rsidR="00424259">
              <w:rPr>
                <w:color w:val="000000"/>
                <w:sz w:val="22"/>
                <w:szCs w:val="22"/>
              </w:rPr>
              <w:t>.</w:t>
            </w:r>
          </w:p>
        </w:tc>
      </w:tr>
      <w:tr w:rsidR="007F29EE" w:rsidRPr="00B02DC3" w:rsidTr="00B02DC3"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1B37AF" w:rsidRDefault="007F29EE" w:rsidP="00CC7A02">
            <w:pPr>
              <w:pStyle w:val="a7"/>
              <w:spacing w:line="100" w:lineRule="atLeast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B37AF">
              <w:rPr>
                <w:b/>
                <w:color w:val="000000"/>
                <w:sz w:val="22"/>
                <w:szCs w:val="22"/>
              </w:rPr>
              <w:t>Perl</w:t>
            </w:r>
            <w:proofErr w:type="spellEnd"/>
          </w:p>
        </w:tc>
        <w:tc>
          <w:tcPr>
            <w:tcW w:w="4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B02DC3" w:rsidRDefault="007F29EE" w:rsidP="00CC7A02">
            <w:pPr>
              <w:pStyle w:val="a7"/>
              <w:spacing w:line="100" w:lineRule="atLeast"/>
              <w:jc w:val="both"/>
              <w:rPr>
                <w:sz w:val="22"/>
                <w:szCs w:val="22"/>
              </w:rPr>
            </w:pPr>
            <w:proofErr w:type="spellStart"/>
            <w:r w:rsidRPr="00B02DC3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="004242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29EE" w:rsidRPr="00B02DC3" w:rsidRDefault="007F29EE" w:rsidP="00CC7A02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7F29EE" w:rsidRPr="00B02DC3" w:rsidTr="00B02DC3"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1B37AF" w:rsidRDefault="007F29EE" w:rsidP="00CC7A02">
            <w:pPr>
              <w:pStyle w:val="a7"/>
              <w:spacing w:line="100" w:lineRule="atLeast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B37AF">
              <w:rPr>
                <w:b/>
                <w:color w:val="000000"/>
                <w:sz w:val="22"/>
                <w:szCs w:val="22"/>
              </w:rPr>
              <w:t>Ruby</w:t>
            </w:r>
            <w:proofErr w:type="spellEnd"/>
          </w:p>
        </w:tc>
        <w:tc>
          <w:tcPr>
            <w:tcW w:w="4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B02DC3" w:rsidRDefault="007F29EE" w:rsidP="00CC7A02">
            <w:pPr>
              <w:pStyle w:val="a7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02DC3">
              <w:rPr>
                <w:color w:val="000000"/>
                <w:sz w:val="22"/>
                <w:szCs w:val="22"/>
              </w:rPr>
              <w:t>Ruby</w:t>
            </w:r>
            <w:proofErr w:type="spellEnd"/>
            <w:r w:rsidRPr="00B02D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2DC3">
              <w:rPr>
                <w:color w:val="000000"/>
                <w:sz w:val="22"/>
                <w:szCs w:val="22"/>
              </w:rPr>
              <w:t>on</w:t>
            </w:r>
            <w:proofErr w:type="spellEnd"/>
            <w:r w:rsidRPr="00B02D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2DC3">
              <w:rPr>
                <w:color w:val="000000"/>
                <w:sz w:val="22"/>
                <w:szCs w:val="22"/>
              </w:rPr>
              <w:t>Rails</w:t>
            </w:r>
            <w:proofErr w:type="spellEnd"/>
            <w:r w:rsidR="004242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29EE" w:rsidRPr="00B02DC3" w:rsidRDefault="007F29EE" w:rsidP="00CC7A02">
            <w:pPr>
              <w:pStyle w:val="a7"/>
              <w:spacing w:line="100" w:lineRule="atLeast"/>
              <w:jc w:val="both"/>
              <w:rPr>
                <w:sz w:val="22"/>
                <w:szCs w:val="22"/>
              </w:rPr>
            </w:pPr>
            <w:proofErr w:type="spellStart"/>
            <w:r w:rsidRPr="00B02DC3">
              <w:rPr>
                <w:color w:val="000000"/>
                <w:sz w:val="22"/>
                <w:szCs w:val="22"/>
              </w:rPr>
              <w:t>Sinatra</w:t>
            </w:r>
            <w:proofErr w:type="spellEnd"/>
            <w:r w:rsidR="00424259">
              <w:rPr>
                <w:color w:val="000000"/>
                <w:sz w:val="22"/>
                <w:szCs w:val="22"/>
              </w:rPr>
              <w:t>.</w:t>
            </w:r>
          </w:p>
        </w:tc>
      </w:tr>
      <w:tr w:rsidR="007F29EE" w:rsidRPr="00B02DC3" w:rsidTr="00B02DC3"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1B37AF" w:rsidRDefault="007F29EE" w:rsidP="00CC7A02">
            <w:pPr>
              <w:pStyle w:val="a7"/>
              <w:spacing w:line="100" w:lineRule="atLeast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B37AF">
              <w:rPr>
                <w:b/>
                <w:color w:val="000000"/>
                <w:sz w:val="22"/>
                <w:szCs w:val="22"/>
              </w:rPr>
              <w:t>Java</w:t>
            </w:r>
            <w:proofErr w:type="spellEnd"/>
          </w:p>
        </w:tc>
        <w:tc>
          <w:tcPr>
            <w:tcW w:w="4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29EE" w:rsidRPr="00B02DC3" w:rsidRDefault="007F29EE" w:rsidP="00CC7A02">
            <w:pPr>
              <w:pStyle w:val="a7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02DC3">
              <w:rPr>
                <w:color w:val="000000"/>
                <w:sz w:val="22"/>
                <w:szCs w:val="22"/>
              </w:rPr>
              <w:t>Spring</w:t>
            </w:r>
            <w:proofErr w:type="spellEnd"/>
            <w:r w:rsidR="004242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29EE" w:rsidRPr="00B02DC3" w:rsidRDefault="007F29EE" w:rsidP="00CC7A02">
            <w:pPr>
              <w:pStyle w:val="a7"/>
              <w:spacing w:line="100" w:lineRule="atLeast"/>
              <w:jc w:val="both"/>
              <w:rPr>
                <w:sz w:val="22"/>
                <w:szCs w:val="22"/>
              </w:rPr>
            </w:pPr>
            <w:proofErr w:type="spellStart"/>
            <w:r w:rsidRPr="00B02DC3">
              <w:rPr>
                <w:color w:val="000000"/>
                <w:sz w:val="22"/>
                <w:szCs w:val="22"/>
              </w:rPr>
              <w:t>Play</w:t>
            </w:r>
            <w:proofErr w:type="spellEnd"/>
            <w:r w:rsidR="00424259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C129AA" w:rsidRPr="00C129AA" w:rsidRDefault="00C129AA" w:rsidP="00CB4ABE">
      <w:pPr>
        <w:spacing w:line="312" w:lineRule="auto"/>
        <w:rPr>
          <w:color w:val="000000"/>
          <w:spacing w:val="1"/>
          <w:sz w:val="16"/>
          <w:szCs w:val="16"/>
        </w:rPr>
      </w:pPr>
      <w:bookmarkStart w:id="28" w:name="__RefHeading__131_825653618"/>
      <w:bookmarkStart w:id="29" w:name="__RefHeading__10279_443416345"/>
      <w:bookmarkEnd w:id="28"/>
      <w:bookmarkEnd w:id="29"/>
    </w:p>
    <w:sectPr w:rsidR="00C129AA" w:rsidRPr="00C129AA" w:rsidSect="00787695">
      <w:pgSz w:w="11906" w:h="16838"/>
      <w:pgMar w:top="1134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CF1" w:rsidRDefault="00141CF1" w:rsidP="00F65ECE">
      <w:r>
        <w:separator/>
      </w:r>
    </w:p>
  </w:endnote>
  <w:endnote w:type="continuationSeparator" w:id="0">
    <w:p w:rsidR="00141CF1" w:rsidRDefault="00141CF1" w:rsidP="00F6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space">
    <w:altName w:val="MS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CF1" w:rsidRDefault="00141CF1" w:rsidP="00F65ECE">
      <w:r>
        <w:separator/>
      </w:r>
    </w:p>
  </w:footnote>
  <w:footnote w:type="continuationSeparator" w:id="0">
    <w:p w:rsidR="00141CF1" w:rsidRDefault="00141CF1" w:rsidP="00F65ECE">
      <w:r>
        <w:continuationSeparator/>
      </w:r>
    </w:p>
  </w:footnote>
  <w:footnote w:id="1">
    <w:p w:rsidR="00CC7A02" w:rsidRDefault="00CC7A02" w:rsidP="00766D9F">
      <w:pPr>
        <w:pStyle w:val="aa"/>
        <w:jc w:val="both"/>
        <w:rPr>
          <w:i/>
          <w:sz w:val="22"/>
          <w:szCs w:val="22"/>
        </w:rPr>
      </w:pPr>
      <w:r w:rsidRPr="00766D9F">
        <w:rPr>
          <w:rStyle w:val="ac"/>
          <w:i/>
          <w:sz w:val="22"/>
          <w:szCs w:val="22"/>
        </w:rPr>
        <w:footnoteRef/>
      </w:r>
      <w:r w:rsidRPr="00766D9F">
        <w:rPr>
          <w:i/>
          <w:sz w:val="22"/>
          <w:szCs w:val="22"/>
        </w:rPr>
        <w:t xml:space="preserve"> </w:t>
      </w:r>
      <w:r w:rsidRPr="00766D9F">
        <w:rPr>
          <w:rStyle w:val="ad"/>
          <w:bCs/>
          <w:sz w:val="22"/>
          <w:szCs w:val="22"/>
        </w:rPr>
        <w:t>Скрипт</w:t>
      </w:r>
      <w:r w:rsidRPr="00766D9F">
        <w:rPr>
          <w:sz w:val="22"/>
          <w:szCs w:val="22"/>
        </w:rPr>
        <w:t> </w:t>
      </w:r>
      <w:r w:rsidRPr="00766D9F">
        <w:rPr>
          <w:i/>
          <w:sz w:val="22"/>
          <w:szCs w:val="22"/>
        </w:rPr>
        <w:t>–</w:t>
      </w:r>
      <w:r>
        <w:rPr>
          <w:i/>
          <w:sz w:val="22"/>
          <w:szCs w:val="22"/>
        </w:rPr>
        <w:t xml:space="preserve"> </w:t>
      </w:r>
      <w:r w:rsidRPr="00766D9F">
        <w:rPr>
          <w:i/>
          <w:sz w:val="22"/>
          <w:szCs w:val="22"/>
        </w:rPr>
        <w:t xml:space="preserve">программа, выполняемая на Web-странице по запросу посетителя Web-сайта. Обычно язык скриптов включает простые структуры управления: линейные последовательности, циклы и условные выражения. </w:t>
      </w:r>
    </w:p>
    <w:p w:rsidR="00CC7A02" w:rsidRPr="00766D9F" w:rsidRDefault="00CC7A02" w:rsidP="00766D9F">
      <w:pPr>
        <w:pStyle w:val="aa"/>
        <w:jc w:val="both"/>
        <w:rPr>
          <w:i/>
          <w:sz w:val="22"/>
          <w:szCs w:val="22"/>
        </w:rPr>
      </w:pPr>
      <w:r w:rsidRPr="00766D9F">
        <w:rPr>
          <w:i/>
          <w:sz w:val="22"/>
          <w:szCs w:val="22"/>
        </w:rPr>
        <w:t>В сетевых технологиях различают скрипты клиентской и серверной сторон.</w:t>
      </w:r>
    </w:p>
  </w:footnote>
  <w:footnote w:id="2">
    <w:p w:rsidR="00CC7A02" w:rsidRPr="004D277B" w:rsidRDefault="00CC7A02" w:rsidP="004D277B">
      <w:pPr>
        <w:pStyle w:val="aa"/>
        <w:jc w:val="both"/>
        <w:rPr>
          <w:i/>
          <w:sz w:val="22"/>
          <w:szCs w:val="22"/>
        </w:rPr>
      </w:pPr>
      <w:r w:rsidRPr="004D277B">
        <w:rPr>
          <w:rStyle w:val="ac"/>
          <w:i/>
          <w:sz w:val="24"/>
          <w:szCs w:val="24"/>
        </w:rPr>
        <w:footnoteRef/>
      </w:r>
      <w:r w:rsidRPr="004D277B">
        <w:rPr>
          <w:i/>
          <w:sz w:val="22"/>
          <w:szCs w:val="22"/>
        </w:rPr>
        <w:t xml:space="preserve"> Сокет (в рассматриваемом случае) – программный интерфейс, обеспечивающий обмен данными между процессами (приложениями).</w:t>
      </w:r>
    </w:p>
  </w:footnote>
  <w:footnote w:id="3">
    <w:p w:rsidR="00CC7A02" w:rsidRPr="00901207" w:rsidRDefault="00CC7A02" w:rsidP="00901207">
      <w:pPr>
        <w:pStyle w:val="aa"/>
        <w:jc w:val="both"/>
        <w:rPr>
          <w:i/>
          <w:sz w:val="22"/>
          <w:szCs w:val="22"/>
        </w:rPr>
      </w:pPr>
      <w:r w:rsidRPr="00901207">
        <w:rPr>
          <w:rStyle w:val="ac"/>
          <w:i/>
          <w:sz w:val="24"/>
          <w:szCs w:val="24"/>
        </w:rPr>
        <w:footnoteRef/>
      </w:r>
      <w:r w:rsidRPr="00901207">
        <w:rPr>
          <w:i/>
          <w:sz w:val="22"/>
          <w:szCs w:val="22"/>
        </w:rPr>
        <w:t xml:space="preserve"> Сервлет – программный интерфейс, реализуемый на языке </w:t>
      </w:r>
      <w:r w:rsidRPr="00901207">
        <w:rPr>
          <w:i/>
          <w:sz w:val="22"/>
          <w:szCs w:val="22"/>
          <w:lang w:val="en-US"/>
        </w:rPr>
        <w:t>Java</w:t>
      </w:r>
      <w:r w:rsidRPr="00901207">
        <w:rPr>
          <w:i/>
          <w:sz w:val="22"/>
          <w:szCs w:val="22"/>
        </w:rPr>
        <w:t>, позволяющий расширить во</w:t>
      </w:r>
      <w:r w:rsidRPr="00901207">
        <w:rPr>
          <w:i/>
          <w:sz w:val="22"/>
          <w:szCs w:val="22"/>
        </w:rPr>
        <w:t>з</w:t>
      </w:r>
      <w:r w:rsidRPr="00901207">
        <w:rPr>
          <w:i/>
          <w:sz w:val="22"/>
          <w:szCs w:val="22"/>
        </w:rPr>
        <w:t xml:space="preserve">можности </w:t>
      </w:r>
      <w:r w:rsidRPr="00901207">
        <w:rPr>
          <w:i/>
          <w:sz w:val="22"/>
          <w:szCs w:val="22"/>
          <w:lang w:val="en-US"/>
        </w:rPr>
        <w:t>Web</w:t>
      </w:r>
      <w:r w:rsidRPr="00901207">
        <w:rPr>
          <w:i/>
          <w:sz w:val="22"/>
          <w:szCs w:val="22"/>
        </w:rPr>
        <w:t xml:space="preserve">-сервера. Это, своего рода, аналог </w:t>
      </w:r>
      <w:r w:rsidRPr="00901207">
        <w:rPr>
          <w:i/>
          <w:sz w:val="22"/>
          <w:szCs w:val="22"/>
          <w:lang w:val="en-US"/>
        </w:rPr>
        <w:t>CGI</w:t>
      </w:r>
      <w:r w:rsidRPr="00901207">
        <w:rPr>
          <w:i/>
          <w:sz w:val="22"/>
          <w:szCs w:val="22"/>
        </w:rPr>
        <w:t xml:space="preserve"> с расширенными возможностями.</w:t>
      </w:r>
    </w:p>
  </w:footnote>
  <w:footnote w:id="4">
    <w:p w:rsidR="000A1401" w:rsidRPr="00901988" w:rsidRDefault="000A1401" w:rsidP="000A1401">
      <w:pPr>
        <w:pStyle w:val="aa"/>
        <w:jc w:val="both"/>
        <w:rPr>
          <w:i/>
          <w:sz w:val="22"/>
          <w:szCs w:val="22"/>
        </w:rPr>
      </w:pPr>
      <w:r w:rsidRPr="00901988">
        <w:rPr>
          <w:rStyle w:val="ac"/>
          <w:i/>
          <w:sz w:val="24"/>
          <w:szCs w:val="24"/>
        </w:rPr>
        <w:footnoteRef/>
      </w:r>
      <w:r>
        <w:t xml:space="preserve"> </w:t>
      </w:r>
      <w:r w:rsidRPr="00901988">
        <w:rPr>
          <w:bCs/>
          <w:i/>
          <w:sz w:val="22"/>
          <w:szCs w:val="22"/>
        </w:rPr>
        <w:t>Фреймворк</w:t>
      </w:r>
      <w:r w:rsidRPr="00901988">
        <w:rPr>
          <w:i/>
          <w:sz w:val="22"/>
          <w:szCs w:val="22"/>
        </w:rPr>
        <w:t xml:space="preserve"> (</w:t>
      </w:r>
      <w:r w:rsidRPr="00901988">
        <w:rPr>
          <w:i/>
          <w:iCs/>
          <w:sz w:val="22"/>
          <w:szCs w:val="22"/>
          <w:lang w:val="en"/>
        </w:rPr>
        <w:t>framework</w:t>
      </w:r>
      <w:r w:rsidRPr="00901988">
        <w:rPr>
          <w:i/>
          <w:sz w:val="22"/>
          <w:szCs w:val="22"/>
        </w:rPr>
        <w:t> </w:t>
      </w:r>
      <w:r>
        <w:rPr>
          <w:i/>
          <w:sz w:val="22"/>
          <w:szCs w:val="22"/>
        </w:rPr>
        <w:t>–</w:t>
      </w:r>
      <w:r w:rsidRPr="00901988">
        <w:rPr>
          <w:i/>
          <w:sz w:val="22"/>
          <w:szCs w:val="22"/>
        </w:rPr>
        <w:t xml:space="preserve"> каркас, структура</w:t>
      </w:r>
      <w:r>
        <w:rPr>
          <w:i/>
          <w:sz w:val="22"/>
          <w:szCs w:val="22"/>
        </w:rPr>
        <w:t>, англ.</w:t>
      </w:r>
      <w:r w:rsidRPr="00901988">
        <w:rPr>
          <w:i/>
          <w:sz w:val="22"/>
          <w:szCs w:val="22"/>
        </w:rPr>
        <w:t>) </w:t>
      </w:r>
      <w:r>
        <w:rPr>
          <w:i/>
          <w:sz w:val="22"/>
          <w:szCs w:val="22"/>
        </w:rPr>
        <w:t>–</w:t>
      </w:r>
      <w:r w:rsidR="00B84307">
        <w:rPr>
          <w:i/>
          <w:sz w:val="22"/>
          <w:szCs w:val="22"/>
        </w:rPr>
        <w:t xml:space="preserve"> </w:t>
      </w:r>
      <w:r w:rsidRPr="00901988">
        <w:rPr>
          <w:i/>
          <w:sz w:val="22"/>
          <w:szCs w:val="22"/>
        </w:rPr>
        <w:t>структура программной системы; пр</w:t>
      </w:r>
      <w:r w:rsidRPr="00901988">
        <w:rPr>
          <w:i/>
          <w:sz w:val="22"/>
          <w:szCs w:val="22"/>
        </w:rPr>
        <w:t>о</w:t>
      </w:r>
      <w:r w:rsidRPr="00901988">
        <w:rPr>
          <w:i/>
          <w:sz w:val="22"/>
          <w:szCs w:val="22"/>
        </w:rPr>
        <w:t>граммное обеспечение, облегчающее разработку и объединение разных компонентов большого пр</w:t>
      </w:r>
      <w:r w:rsidRPr="00901988">
        <w:rPr>
          <w:i/>
          <w:sz w:val="22"/>
          <w:szCs w:val="22"/>
        </w:rPr>
        <w:t>о</w:t>
      </w:r>
      <w:r w:rsidRPr="00901988">
        <w:rPr>
          <w:i/>
          <w:sz w:val="22"/>
          <w:szCs w:val="22"/>
        </w:rPr>
        <w:t>граммного проекта.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b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b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b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b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b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b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b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b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b w:val="0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olor w:val="auto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olor w:val="auto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olor w:val="auto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olor w:val="auto"/>
      </w:rPr>
    </w:lvl>
  </w:abstractNum>
  <w:abstractNum w:abstractNumId="3">
    <w:nsid w:val="0000001C"/>
    <w:multiLevelType w:val="multilevel"/>
    <w:tmpl w:val="009C9F8C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US"/>
      </w:rPr>
    </w:lvl>
  </w:abstractNum>
  <w:abstractNum w:abstractNumId="4">
    <w:nsid w:val="43223D4C"/>
    <w:multiLevelType w:val="hybridMultilevel"/>
    <w:tmpl w:val="924CE5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EE"/>
    <w:rsid w:val="00001F60"/>
    <w:rsid w:val="000022A2"/>
    <w:rsid w:val="0000275D"/>
    <w:rsid w:val="00012FC6"/>
    <w:rsid w:val="0001476B"/>
    <w:rsid w:val="00025C11"/>
    <w:rsid w:val="00027AEE"/>
    <w:rsid w:val="00034DB9"/>
    <w:rsid w:val="000426BA"/>
    <w:rsid w:val="0004670E"/>
    <w:rsid w:val="000524D9"/>
    <w:rsid w:val="00054D35"/>
    <w:rsid w:val="00060C67"/>
    <w:rsid w:val="000613B9"/>
    <w:rsid w:val="00062BB9"/>
    <w:rsid w:val="00062BBE"/>
    <w:rsid w:val="0006487E"/>
    <w:rsid w:val="0006584E"/>
    <w:rsid w:val="000665B8"/>
    <w:rsid w:val="000708F8"/>
    <w:rsid w:val="00084B41"/>
    <w:rsid w:val="00085F00"/>
    <w:rsid w:val="00091E2F"/>
    <w:rsid w:val="00094300"/>
    <w:rsid w:val="00095744"/>
    <w:rsid w:val="00096F49"/>
    <w:rsid w:val="0009793A"/>
    <w:rsid w:val="000A1401"/>
    <w:rsid w:val="000A7CE7"/>
    <w:rsid w:val="000B2A9A"/>
    <w:rsid w:val="000B7968"/>
    <w:rsid w:val="000C1D0B"/>
    <w:rsid w:val="000C6FF6"/>
    <w:rsid w:val="000D18B5"/>
    <w:rsid w:val="000E7F8D"/>
    <w:rsid w:val="000F59C7"/>
    <w:rsid w:val="00100CB2"/>
    <w:rsid w:val="00101DC9"/>
    <w:rsid w:val="00104E51"/>
    <w:rsid w:val="001110D8"/>
    <w:rsid w:val="001120E0"/>
    <w:rsid w:val="00112680"/>
    <w:rsid w:val="001163B4"/>
    <w:rsid w:val="00116BD2"/>
    <w:rsid w:val="001202D8"/>
    <w:rsid w:val="00120DAB"/>
    <w:rsid w:val="00134FF4"/>
    <w:rsid w:val="001351AE"/>
    <w:rsid w:val="00140FC5"/>
    <w:rsid w:val="00141CF1"/>
    <w:rsid w:val="00144068"/>
    <w:rsid w:val="00146B58"/>
    <w:rsid w:val="00150D48"/>
    <w:rsid w:val="001534D7"/>
    <w:rsid w:val="0015594C"/>
    <w:rsid w:val="00180832"/>
    <w:rsid w:val="00186355"/>
    <w:rsid w:val="00186CEB"/>
    <w:rsid w:val="00190AF5"/>
    <w:rsid w:val="001A3AE4"/>
    <w:rsid w:val="001A3ECD"/>
    <w:rsid w:val="001B37AF"/>
    <w:rsid w:val="001C0511"/>
    <w:rsid w:val="001D0235"/>
    <w:rsid w:val="001D5A39"/>
    <w:rsid w:val="001D655A"/>
    <w:rsid w:val="001D6B85"/>
    <w:rsid w:val="001E50C4"/>
    <w:rsid w:val="001F0391"/>
    <w:rsid w:val="001F697D"/>
    <w:rsid w:val="00214D0B"/>
    <w:rsid w:val="002150F7"/>
    <w:rsid w:val="00221FB8"/>
    <w:rsid w:val="00224A0D"/>
    <w:rsid w:val="00225EB6"/>
    <w:rsid w:val="00231504"/>
    <w:rsid w:val="00236A62"/>
    <w:rsid w:val="002439D0"/>
    <w:rsid w:val="00247FA2"/>
    <w:rsid w:val="00252DC5"/>
    <w:rsid w:val="00261CE0"/>
    <w:rsid w:val="002629CD"/>
    <w:rsid w:val="00272BAA"/>
    <w:rsid w:val="00276371"/>
    <w:rsid w:val="00277BDB"/>
    <w:rsid w:val="00284681"/>
    <w:rsid w:val="00285D03"/>
    <w:rsid w:val="0028646F"/>
    <w:rsid w:val="002946D3"/>
    <w:rsid w:val="002A6A50"/>
    <w:rsid w:val="002B09E0"/>
    <w:rsid w:val="002C7658"/>
    <w:rsid w:val="002C7709"/>
    <w:rsid w:val="002D39E9"/>
    <w:rsid w:val="002E1559"/>
    <w:rsid w:val="002E21DB"/>
    <w:rsid w:val="002E26CD"/>
    <w:rsid w:val="002E2AB5"/>
    <w:rsid w:val="002F422D"/>
    <w:rsid w:val="002F4DE0"/>
    <w:rsid w:val="003002FB"/>
    <w:rsid w:val="00303C6A"/>
    <w:rsid w:val="0031068A"/>
    <w:rsid w:val="00312111"/>
    <w:rsid w:val="00327118"/>
    <w:rsid w:val="00334EE1"/>
    <w:rsid w:val="003402E0"/>
    <w:rsid w:val="003429A6"/>
    <w:rsid w:val="0034508C"/>
    <w:rsid w:val="00345657"/>
    <w:rsid w:val="003462C8"/>
    <w:rsid w:val="003518E1"/>
    <w:rsid w:val="00361F01"/>
    <w:rsid w:val="00376835"/>
    <w:rsid w:val="00381C63"/>
    <w:rsid w:val="00387603"/>
    <w:rsid w:val="003A0380"/>
    <w:rsid w:val="003B5B20"/>
    <w:rsid w:val="003B5EE7"/>
    <w:rsid w:val="003D266E"/>
    <w:rsid w:val="003D48DE"/>
    <w:rsid w:val="003E22FD"/>
    <w:rsid w:val="003E4319"/>
    <w:rsid w:val="003F6010"/>
    <w:rsid w:val="00403146"/>
    <w:rsid w:val="00405839"/>
    <w:rsid w:val="00407783"/>
    <w:rsid w:val="00411312"/>
    <w:rsid w:val="00412995"/>
    <w:rsid w:val="004177D9"/>
    <w:rsid w:val="00424259"/>
    <w:rsid w:val="00426F76"/>
    <w:rsid w:val="00434F25"/>
    <w:rsid w:val="00437DD1"/>
    <w:rsid w:val="00447628"/>
    <w:rsid w:val="00450B88"/>
    <w:rsid w:val="00451BE4"/>
    <w:rsid w:val="00467017"/>
    <w:rsid w:val="00470392"/>
    <w:rsid w:val="00473F14"/>
    <w:rsid w:val="00476F80"/>
    <w:rsid w:val="00481A14"/>
    <w:rsid w:val="00481DC2"/>
    <w:rsid w:val="0048605A"/>
    <w:rsid w:val="00490000"/>
    <w:rsid w:val="00491117"/>
    <w:rsid w:val="004930F5"/>
    <w:rsid w:val="00497D76"/>
    <w:rsid w:val="004A0163"/>
    <w:rsid w:val="004B004D"/>
    <w:rsid w:val="004B79B1"/>
    <w:rsid w:val="004C7D30"/>
    <w:rsid w:val="004D277B"/>
    <w:rsid w:val="004D4DA9"/>
    <w:rsid w:val="004D740F"/>
    <w:rsid w:val="004D76E7"/>
    <w:rsid w:val="004F10C3"/>
    <w:rsid w:val="004F2350"/>
    <w:rsid w:val="004F2461"/>
    <w:rsid w:val="004F363A"/>
    <w:rsid w:val="004F5A4F"/>
    <w:rsid w:val="004F7FA0"/>
    <w:rsid w:val="0050367D"/>
    <w:rsid w:val="00503E54"/>
    <w:rsid w:val="00516626"/>
    <w:rsid w:val="005257BE"/>
    <w:rsid w:val="00525B02"/>
    <w:rsid w:val="005308B8"/>
    <w:rsid w:val="0053134D"/>
    <w:rsid w:val="00535850"/>
    <w:rsid w:val="00536195"/>
    <w:rsid w:val="00536FB6"/>
    <w:rsid w:val="005457C5"/>
    <w:rsid w:val="005462E4"/>
    <w:rsid w:val="005471C8"/>
    <w:rsid w:val="00550739"/>
    <w:rsid w:val="005628EC"/>
    <w:rsid w:val="005633EE"/>
    <w:rsid w:val="0056367D"/>
    <w:rsid w:val="0057283B"/>
    <w:rsid w:val="00574D68"/>
    <w:rsid w:val="00577C2B"/>
    <w:rsid w:val="00583AF4"/>
    <w:rsid w:val="005A59D2"/>
    <w:rsid w:val="005A73D0"/>
    <w:rsid w:val="005B4D96"/>
    <w:rsid w:val="005C42D1"/>
    <w:rsid w:val="005C4862"/>
    <w:rsid w:val="005C49A3"/>
    <w:rsid w:val="005C7189"/>
    <w:rsid w:val="005C7734"/>
    <w:rsid w:val="005D26CC"/>
    <w:rsid w:val="005D4CA0"/>
    <w:rsid w:val="005D502C"/>
    <w:rsid w:val="005D5B06"/>
    <w:rsid w:val="005D63DD"/>
    <w:rsid w:val="005E591C"/>
    <w:rsid w:val="005F28C1"/>
    <w:rsid w:val="005F5634"/>
    <w:rsid w:val="005F6BF3"/>
    <w:rsid w:val="00601E66"/>
    <w:rsid w:val="00606331"/>
    <w:rsid w:val="00610F45"/>
    <w:rsid w:val="006178DC"/>
    <w:rsid w:val="00617EEC"/>
    <w:rsid w:val="006259DA"/>
    <w:rsid w:val="006344B2"/>
    <w:rsid w:val="0064446D"/>
    <w:rsid w:val="00657F3F"/>
    <w:rsid w:val="00662198"/>
    <w:rsid w:val="006622E9"/>
    <w:rsid w:val="00664411"/>
    <w:rsid w:val="00664575"/>
    <w:rsid w:val="00675EF7"/>
    <w:rsid w:val="00690F8A"/>
    <w:rsid w:val="00696522"/>
    <w:rsid w:val="0069688B"/>
    <w:rsid w:val="006A3796"/>
    <w:rsid w:val="006B120B"/>
    <w:rsid w:val="006D4DA9"/>
    <w:rsid w:val="006E0F68"/>
    <w:rsid w:val="006E31F1"/>
    <w:rsid w:val="006E3475"/>
    <w:rsid w:val="006E58C4"/>
    <w:rsid w:val="006F0CD8"/>
    <w:rsid w:val="006F183D"/>
    <w:rsid w:val="006F616C"/>
    <w:rsid w:val="006F783C"/>
    <w:rsid w:val="00712A33"/>
    <w:rsid w:val="007220AF"/>
    <w:rsid w:val="007253E8"/>
    <w:rsid w:val="00735A49"/>
    <w:rsid w:val="00735C0E"/>
    <w:rsid w:val="0073615B"/>
    <w:rsid w:val="00736FE4"/>
    <w:rsid w:val="007443C5"/>
    <w:rsid w:val="0074486B"/>
    <w:rsid w:val="00746FCC"/>
    <w:rsid w:val="007474DC"/>
    <w:rsid w:val="00751542"/>
    <w:rsid w:val="007612D0"/>
    <w:rsid w:val="00766D9F"/>
    <w:rsid w:val="007773B9"/>
    <w:rsid w:val="00780B79"/>
    <w:rsid w:val="00787695"/>
    <w:rsid w:val="00792FDF"/>
    <w:rsid w:val="007A51A7"/>
    <w:rsid w:val="007A665C"/>
    <w:rsid w:val="007B1698"/>
    <w:rsid w:val="007B21CD"/>
    <w:rsid w:val="007D7DB4"/>
    <w:rsid w:val="007E176F"/>
    <w:rsid w:val="007F29EE"/>
    <w:rsid w:val="007F7081"/>
    <w:rsid w:val="008006D1"/>
    <w:rsid w:val="00803FFE"/>
    <w:rsid w:val="008062AD"/>
    <w:rsid w:val="00814563"/>
    <w:rsid w:val="00817A79"/>
    <w:rsid w:val="0082290D"/>
    <w:rsid w:val="008271D2"/>
    <w:rsid w:val="00827C72"/>
    <w:rsid w:val="00833B1D"/>
    <w:rsid w:val="00842E6F"/>
    <w:rsid w:val="00843767"/>
    <w:rsid w:val="008446B3"/>
    <w:rsid w:val="00850D98"/>
    <w:rsid w:val="008513D2"/>
    <w:rsid w:val="00852B8E"/>
    <w:rsid w:val="00854331"/>
    <w:rsid w:val="00855246"/>
    <w:rsid w:val="00855779"/>
    <w:rsid w:val="00863D93"/>
    <w:rsid w:val="0087081C"/>
    <w:rsid w:val="008744B5"/>
    <w:rsid w:val="0088335B"/>
    <w:rsid w:val="00885691"/>
    <w:rsid w:val="0089050C"/>
    <w:rsid w:val="0089445E"/>
    <w:rsid w:val="008946F4"/>
    <w:rsid w:val="008964C1"/>
    <w:rsid w:val="00896DDC"/>
    <w:rsid w:val="00897D1F"/>
    <w:rsid w:val="008A2A81"/>
    <w:rsid w:val="008A36C8"/>
    <w:rsid w:val="008B1888"/>
    <w:rsid w:val="008B28C6"/>
    <w:rsid w:val="008B669F"/>
    <w:rsid w:val="008C19F5"/>
    <w:rsid w:val="008C31AA"/>
    <w:rsid w:val="008D0C5C"/>
    <w:rsid w:val="008D3F41"/>
    <w:rsid w:val="008D68C3"/>
    <w:rsid w:val="008E5F86"/>
    <w:rsid w:val="008F792A"/>
    <w:rsid w:val="00901207"/>
    <w:rsid w:val="00901988"/>
    <w:rsid w:val="00913ED2"/>
    <w:rsid w:val="00914C2A"/>
    <w:rsid w:val="0092271F"/>
    <w:rsid w:val="009311AB"/>
    <w:rsid w:val="009375F5"/>
    <w:rsid w:val="0094399F"/>
    <w:rsid w:val="00945863"/>
    <w:rsid w:val="009559C4"/>
    <w:rsid w:val="009562E1"/>
    <w:rsid w:val="00956602"/>
    <w:rsid w:val="00956CC7"/>
    <w:rsid w:val="00963DA6"/>
    <w:rsid w:val="009647B3"/>
    <w:rsid w:val="00965951"/>
    <w:rsid w:val="0097220B"/>
    <w:rsid w:val="00982F39"/>
    <w:rsid w:val="00983A29"/>
    <w:rsid w:val="00984F53"/>
    <w:rsid w:val="0099347E"/>
    <w:rsid w:val="00995926"/>
    <w:rsid w:val="009A2B8A"/>
    <w:rsid w:val="009A468D"/>
    <w:rsid w:val="009A49BA"/>
    <w:rsid w:val="009B42C8"/>
    <w:rsid w:val="009B54FC"/>
    <w:rsid w:val="009B616F"/>
    <w:rsid w:val="009C0DDB"/>
    <w:rsid w:val="009C1BCA"/>
    <w:rsid w:val="009C35E3"/>
    <w:rsid w:val="009C3C7F"/>
    <w:rsid w:val="009E139E"/>
    <w:rsid w:val="009E24C5"/>
    <w:rsid w:val="00A02287"/>
    <w:rsid w:val="00A02416"/>
    <w:rsid w:val="00A02C18"/>
    <w:rsid w:val="00A119F9"/>
    <w:rsid w:val="00A1227E"/>
    <w:rsid w:val="00A1243C"/>
    <w:rsid w:val="00A22628"/>
    <w:rsid w:val="00A24212"/>
    <w:rsid w:val="00A255E1"/>
    <w:rsid w:val="00A26432"/>
    <w:rsid w:val="00A3569D"/>
    <w:rsid w:val="00A36B96"/>
    <w:rsid w:val="00A37C61"/>
    <w:rsid w:val="00A52FED"/>
    <w:rsid w:val="00A556E4"/>
    <w:rsid w:val="00A67209"/>
    <w:rsid w:val="00A67924"/>
    <w:rsid w:val="00A704AD"/>
    <w:rsid w:val="00A756FB"/>
    <w:rsid w:val="00A7672F"/>
    <w:rsid w:val="00A776E1"/>
    <w:rsid w:val="00A81B4A"/>
    <w:rsid w:val="00A83CEB"/>
    <w:rsid w:val="00A86FF5"/>
    <w:rsid w:val="00A92ED5"/>
    <w:rsid w:val="00A968F2"/>
    <w:rsid w:val="00AA27AA"/>
    <w:rsid w:val="00AA3F8A"/>
    <w:rsid w:val="00AA47C4"/>
    <w:rsid w:val="00AB6B02"/>
    <w:rsid w:val="00AB7EF9"/>
    <w:rsid w:val="00AB7F64"/>
    <w:rsid w:val="00AC4420"/>
    <w:rsid w:val="00AC7174"/>
    <w:rsid w:val="00AD26C8"/>
    <w:rsid w:val="00AD2917"/>
    <w:rsid w:val="00AD37E9"/>
    <w:rsid w:val="00AE0F72"/>
    <w:rsid w:val="00AE470F"/>
    <w:rsid w:val="00AE50B7"/>
    <w:rsid w:val="00AF2660"/>
    <w:rsid w:val="00B02DC3"/>
    <w:rsid w:val="00B07EB3"/>
    <w:rsid w:val="00B13883"/>
    <w:rsid w:val="00B20643"/>
    <w:rsid w:val="00B20FE5"/>
    <w:rsid w:val="00B21B01"/>
    <w:rsid w:val="00B368F4"/>
    <w:rsid w:val="00B37688"/>
    <w:rsid w:val="00B41E5F"/>
    <w:rsid w:val="00B46890"/>
    <w:rsid w:val="00B50A43"/>
    <w:rsid w:val="00B5172B"/>
    <w:rsid w:val="00B62198"/>
    <w:rsid w:val="00B7145F"/>
    <w:rsid w:val="00B74FE6"/>
    <w:rsid w:val="00B803B2"/>
    <w:rsid w:val="00B84307"/>
    <w:rsid w:val="00BA0F0D"/>
    <w:rsid w:val="00BA27E7"/>
    <w:rsid w:val="00BB038F"/>
    <w:rsid w:val="00BB21FE"/>
    <w:rsid w:val="00BC0B94"/>
    <w:rsid w:val="00BC1F88"/>
    <w:rsid w:val="00BC68F2"/>
    <w:rsid w:val="00BD252E"/>
    <w:rsid w:val="00BD6D91"/>
    <w:rsid w:val="00BF056B"/>
    <w:rsid w:val="00C04C4C"/>
    <w:rsid w:val="00C10DF5"/>
    <w:rsid w:val="00C129AA"/>
    <w:rsid w:val="00C20BF3"/>
    <w:rsid w:val="00C30C50"/>
    <w:rsid w:val="00C312F5"/>
    <w:rsid w:val="00C36EEB"/>
    <w:rsid w:val="00C446C3"/>
    <w:rsid w:val="00C44737"/>
    <w:rsid w:val="00C619AB"/>
    <w:rsid w:val="00C65018"/>
    <w:rsid w:val="00C719DC"/>
    <w:rsid w:val="00C73962"/>
    <w:rsid w:val="00C76924"/>
    <w:rsid w:val="00C83DC3"/>
    <w:rsid w:val="00C84316"/>
    <w:rsid w:val="00C923BA"/>
    <w:rsid w:val="00C93FB4"/>
    <w:rsid w:val="00C96B73"/>
    <w:rsid w:val="00CB46BF"/>
    <w:rsid w:val="00CB4ABE"/>
    <w:rsid w:val="00CB6C2F"/>
    <w:rsid w:val="00CB7B04"/>
    <w:rsid w:val="00CC1A00"/>
    <w:rsid w:val="00CC2E7C"/>
    <w:rsid w:val="00CC68F4"/>
    <w:rsid w:val="00CC7A02"/>
    <w:rsid w:val="00CD4FBC"/>
    <w:rsid w:val="00CD5F1C"/>
    <w:rsid w:val="00CD7795"/>
    <w:rsid w:val="00CE3C73"/>
    <w:rsid w:val="00CE4796"/>
    <w:rsid w:val="00CE67FC"/>
    <w:rsid w:val="00CF0580"/>
    <w:rsid w:val="00CF37AC"/>
    <w:rsid w:val="00CF4F56"/>
    <w:rsid w:val="00D00EA2"/>
    <w:rsid w:val="00D05D6A"/>
    <w:rsid w:val="00D161D1"/>
    <w:rsid w:val="00D22FFF"/>
    <w:rsid w:val="00D25596"/>
    <w:rsid w:val="00D46464"/>
    <w:rsid w:val="00D57874"/>
    <w:rsid w:val="00D60FD4"/>
    <w:rsid w:val="00D63707"/>
    <w:rsid w:val="00D64430"/>
    <w:rsid w:val="00D664B7"/>
    <w:rsid w:val="00D66FA2"/>
    <w:rsid w:val="00D720C0"/>
    <w:rsid w:val="00D82503"/>
    <w:rsid w:val="00D8268B"/>
    <w:rsid w:val="00D829F2"/>
    <w:rsid w:val="00D91B6A"/>
    <w:rsid w:val="00D96822"/>
    <w:rsid w:val="00DA45BC"/>
    <w:rsid w:val="00DA4C71"/>
    <w:rsid w:val="00DB394C"/>
    <w:rsid w:val="00DB3F47"/>
    <w:rsid w:val="00DC16B2"/>
    <w:rsid w:val="00DC6060"/>
    <w:rsid w:val="00DD2DE3"/>
    <w:rsid w:val="00DD384E"/>
    <w:rsid w:val="00DE5B18"/>
    <w:rsid w:val="00DE6784"/>
    <w:rsid w:val="00DF125B"/>
    <w:rsid w:val="00DF3BB1"/>
    <w:rsid w:val="00DF7407"/>
    <w:rsid w:val="00E04AD8"/>
    <w:rsid w:val="00E137C1"/>
    <w:rsid w:val="00E14BD6"/>
    <w:rsid w:val="00E2021D"/>
    <w:rsid w:val="00E20A45"/>
    <w:rsid w:val="00E21176"/>
    <w:rsid w:val="00E23CC2"/>
    <w:rsid w:val="00E26E54"/>
    <w:rsid w:val="00E3741F"/>
    <w:rsid w:val="00E374C9"/>
    <w:rsid w:val="00E4346C"/>
    <w:rsid w:val="00E51EF2"/>
    <w:rsid w:val="00E57452"/>
    <w:rsid w:val="00E6236A"/>
    <w:rsid w:val="00E677BD"/>
    <w:rsid w:val="00E715A9"/>
    <w:rsid w:val="00E7208A"/>
    <w:rsid w:val="00E73C6E"/>
    <w:rsid w:val="00E762DA"/>
    <w:rsid w:val="00E769E6"/>
    <w:rsid w:val="00E828C5"/>
    <w:rsid w:val="00E90BDB"/>
    <w:rsid w:val="00E9665A"/>
    <w:rsid w:val="00EA3B2E"/>
    <w:rsid w:val="00EA6C75"/>
    <w:rsid w:val="00EB3BBF"/>
    <w:rsid w:val="00EC551E"/>
    <w:rsid w:val="00EC5788"/>
    <w:rsid w:val="00ED09BF"/>
    <w:rsid w:val="00ED1752"/>
    <w:rsid w:val="00ED4BE3"/>
    <w:rsid w:val="00EE6FA1"/>
    <w:rsid w:val="00EF0604"/>
    <w:rsid w:val="00EF0B7F"/>
    <w:rsid w:val="00EF18B5"/>
    <w:rsid w:val="00EF379B"/>
    <w:rsid w:val="00EF406B"/>
    <w:rsid w:val="00F0287F"/>
    <w:rsid w:val="00F02908"/>
    <w:rsid w:val="00F046DF"/>
    <w:rsid w:val="00F10DD3"/>
    <w:rsid w:val="00F11248"/>
    <w:rsid w:val="00F1326A"/>
    <w:rsid w:val="00F23B74"/>
    <w:rsid w:val="00F24401"/>
    <w:rsid w:val="00F27BE4"/>
    <w:rsid w:val="00F27EE0"/>
    <w:rsid w:val="00F4163D"/>
    <w:rsid w:val="00F4202D"/>
    <w:rsid w:val="00F433D1"/>
    <w:rsid w:val="00F44494"/>
    <w:rsid w:val="00F500A3"/>
    <w:rsid w:val="00F527BF"/>
    <w:rsid w:val="00F54DC6"/>
    <w:rsid w:val="00F567C6"/>
    <w:rsid w:val="00F569A2"/>
    <w:rsid w:val="00F6453A"/>
    <w:rsid w:val="00F65ECE"/>
    <w:rsid w:val="00F711F3"/>
    <w:rsid w:val="00F80D1B"/>
    <w:rsid w:val="00F826DF"/>
    <w:rsid w:val="00F869F1"/>
    <w:rsid w:val="00F914D5"/>
    <w:rsid w:val="00F96828"/>
    <w:rsid w:val="00FA2936"/>
    <w:rsid w:val="00FA3F10"/>
    <w:rsid w:val="00FA7891"/>
    <w:rsid w:val="00FB0A49"/>
    <w:rsid w:val="00FB38DC"/>
    <w:rsid w:val="00FC149E"/>
    <w:rsid w:val="00FC3CC0"/>
    <w:rsid w:val="00FC62E6"/>
    <w:rsid w:val="00FD06B6"/>
    <w:rsid w:val="00FD0CFF"/>
    <w:rsid w:val="00FD19E9"/>
    <w:rsid w:val="00FD2F83"/>
    <w:rsid w:val="00FD463C"/>
    <w:rsid w:val="00FD5337"/>
    <w:rsid w:val="00FD575A"/>
    <w:rsid w:val="00FD5C21"/>
    <w:rsid w:val="00FD6F40"/>
    <w:rsid w:val="00FD7874"/>
    <w:rsid w:val="00FE4B97"/>
    <w:rsid w:val="00FF3863"/>
    <w:rsid w:val="00FF5430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12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EE"/>
    <w:pPr>
      <w:spacing w:line="240" w:lineRule="auto"/>
      <w:ind w:firstLine="0"/>
    </w:pPr>
    <w:rPr>
      <w:rFonts w:eastAsia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29EE"/>
    <w:pPr>
      <w:keepNext/>
      <w:ind w:right="-46" w:firstLine="72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29EE"/>
    <w:rPr>
      <w:rFonts w:eastAsia="Times New Roman"/>
      <w:b/>
      <w:szCs w:val="20"/>
      <w:lang w:eastAsia="ru-RU"/>
    </w:rPr>
  </w:style>
  <w:style w:type="paragraph" w:styleId="a3">
    <w:name w:val="Normal (Web)"/>
    <w:basedOn w:val="a"/>
    <w:uiPriority w:val="99"/>
    <w:rsid w:val="007F29EE"/>
  </w:style>
  <w:style w:type="character" w:styleId="a4">
    <w:name w:val="Hyperlink"/>
    <w:rsid w:val="007F29EE"/>
    <w:rPr>
      <w:color w:val="000080"/>
      <w:u w:val="single"/>
    </w:rPr>
  </w:style>
  <w:style w:type="paragraph" w:styleId="a5">
    <w:name w:val="Body Text"/>
    <w:basedOn w:val="a"/>
    <w:link w:val="a6"/>
    <w:rsid w:val="007F29EE"/>
    <w:pPr>
      <w:widowControl w:val="0"/>
      <w:autoSpaceDE w:val="0"/>
      <w:spacing w:after="120"/>
    </w:pPr>
    <w:rPr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7F29EE"/>
    <w:rPr>
      <w:rFonts w:eastAsia="Times New Roman"/>
      <w:sz w:val="20"/>
      <w:szCs w:val="20"/>
      <w:lang w:eastAsia="zh-CN"/>
    </w:rPr>
  </w:style>
  <w:style w:type="paragraph" w:customStyle="1" w:styleId="a7">
    <w:name w:val="Содержимое таблицы"/>
    <w:basedOn w:val="a"/>
    <w:rsid w:val="007F29EE"/>
    <w:pPr>
      <w:widowControl w:val="0"/>
      <w:suppressLineNumbers/>
      <w:autoSpaceDE w:val="0"/>
    </w:pPr>
    <w:rPr>
      <w:sz w:val="20"/>
      <w:szCs w:val="20"/>
      <w:lang w:eastAsia="zh-CN"/>
    </w:rPr>
  </w:style>
  <w:style w:type="paragraph" w:customStyle="1" w:styleId="a8">
    <w:name w:val="Первая строка с отступом"/>
    <w:basedOn w:val="a5"/>
    <w:rsid w:val="007F29EE"/>
    <w:pPr>
      <w:spacing w:line="360" w:lineRule="auto"/>
      <w:ind w:firstLine="283"/>
      <w:jc w:val="both"/>
    </w:pPr>
    <w:rPr>
      <w:sz w:val="24"/>
    </w:rPr>
  </w:style>
  <w:style w:type="paragraph" w:customStyle="1" w:styleId="Web">
    <w:name w:val="Обычный (Web)"/>
    <w:basedOn w:val="a"/>
    <w:rsid w:val="00FD19E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FD19E9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F65EC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65ECE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65ECE"/>
    <w:rPr>
      <w:vertAlign w:val="superscript"/>
    </w:rPr>
  </w:style>
  <w:style w:type="character" w:styleId="ad">
    <w:name w:val="Emphasis"/>
    <w:basedOn w:val="a0"/>
    <w:uiPriority w:val="20"/>
    <w:qFormat/>
    <w:rsid w:val="006B120B"/>
    <w:rPr>
      <w:i/>
      <w:iCs/>
    </w:rPr>
  </w:style>
  <w:style w:type="paragraph" w:customStyle="1" w:styleId="ae">
    <w:name w:val="Цитаты"/>
    <w:basedOn w:val="a"/>
    <w:rsid w:val="0006487E"/>
    <w:pPr>
      <w:spacing w:before="100" w:after="100"/>
      <w:ind w:left="360" w:right="360"/>
    </w:pPr>
    <w:rPr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12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EE"/>
    <w:pPr>
      <w:spacing w:line="240" w:lineRule="auto"/>
      <w:ind w:firstLine="0"/>
    </w:pPr>
    <w:rPr>
      <w:rFonts w:eastAsia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29EE"/>
    <w:pPr>
      <w:keepNext/>
      <w:ind w:right="-46" w:firstLine="72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29EE"/>
    <w:rPr>
      <w:rFonts w:eastAsia="Times New Roman"/>
      <w:b/>
      <w:szCs w:val="20"/>
      <w:lang w:eastAsia="ru-RU"/>
    </w:rPr>
  </w:style>
  <w:style w:type="paragraph" w:styleId="a3">
    <w:name w:val="Normal (Web)"/>
    <w:basedOn w:val="a"/>
    <w:uiPriority w:val="99"/>
    <w:rsid w:val="007F29EE"/>
  </w:style>
  <w:style w:type="character" w:styleId="a4">
    <w:name w:val="Hyperlink"/>
    <w:rsid w:val="007F29EE"/>
    <w:rPr>
      <w:color w:val="000080"/>
      <w:u w:val="single"/>
    </w:rPr>
  </w:style>
  <w:style w:type="paragraph" w:styleId="a5">
    <w:name w:val="Body Text"/>
    <w:basedOn w:val="a"/>
    <w:link w:val="a6"/>
    <w:rsid w:val="007F29EE"/>
    <w:pPr>
      <w:widowControl w:val="0"/>
      <w:autoSpaceDE w:val="0"/>
      <w:spacing w:after="120"/>
    </w:pPr>
    <w:rPr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7F29EE"/>
    <w:rPr>
      <w:rFonts w:eastAsia="Times New Roman"/>
      <w:sz w:val="20"/>
      <w:szCs w:val="20"/>
      <w:lang w:eastAsia="zh-CN"/>
    </w:rPr>
  </w:style>
  <w:style w:type="paragraph" w:customStyle="1" w:styleId="a7">
    <w:name w:val="Содержимое таблицы"/>
    <w:basedOn w:val="a"/>
    <w:rsid w:val="007F29EE"/>
    <w:pPr>
      <w:widowControl w:val="0"/>
      <w:suppressLineNumbers/>
      <w:autoSpaceDE w:val="0"/>
    </w:pPr>
    <w:rPr>
      <w:sz w:val="20"/>
      <w:szCs w:val="20"/>
      <w:lang w:eastAsia="zh-CN"/>
    </w:rPr>
  </w:style>
  <w:style w:type="paragraph" w:customStyle="1" w:styleId="a8">
    <w:name w:val="Первая строка с отступом"/>
    <w:basedOn w:val="a5"/>
    <w:rsid w:val="007F29EE"/>
    <w:pPr>
      <w:spacing w:line="360" w:lineRule="auto"/>
      <w:ind w:firstLine="283"/>
      <w:jc w:val="both"/>
    </w:pPr>
    <w:rPr>
      <w:sz w:val="24"/>
    </w:rPr>
  </w:style>
  <w:style w:type="paragraph" w:customStyle="1" w:styleId="Web">
    <w:name w:val="Обычный (Web)"/>
    <w:basedOn w:val="a"/>
    <w:rsid w:val="00FD19E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FD19E9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F65EC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65ECE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65ECE"/>
    <w:rPr>
      <w:vertAlign w:val="superscript"/>
    </w:rPr>
  </w:style>
  <w:style w:type="character" w:styleId="ad">
    <w:name w:val="Emphasis"/>
    <w:basedOn w:val="a0"/>
    <w:uiPriority w:val="20"/>
    <w:qFormat/>
    <w:rsid w:val="006B120B"/>
    <w:rPr>
      <w:i/>
      <w:iCs/>
    </w:rPr>
  </w:style>
  <w:style w:type="paragraph" w:customStyle="1" w:styleId="ae">
    <w:name w:val="Цитаты"/>
    <w:basedOn w:val="a"/>
    <w:rsid w:val="0006487E"/>
    <w:pPr>
      <w:spacing w:before="100" w:after="100"/>
      <w:ind w:left="360" w:right="36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B05F-144C-4578-A4D6-43907117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21</cp:revision>
  <dcterms:created xsi:type="dcterms:W3CDTF">2014-03-14T09:26:00Z</dcterms:created>
  <dcterms:modified xsi:type="dcterms:W3CDTF">2017-10-09T08:53:00Z</dcterms:modified>
</cp:coreProperties>
</file>